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DB" w:rsidRDefault="00A17094" w:rsidP="004D56DB">
      <w:pPr>
        <w:ind w:hanging="426"/>
        <w:rPr>
          <w:noProof/>
        </w:rPr>
      </w:pPr>
      <w:r>
        <w:pict>
          <v:rect id="Прямоугольник 61" o:spid="_x0000_s1026" style="position:absolute;margin-left:-51.35pt;margin-top:-6.75pt;width:552.7pt;height:134.4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">
            <v:textbox>
              <w:txbxContent>
                <w:p w:rsidR="004D56DB" w:rsidRDefault="004D56DB" w:rsidP="004D56DB">
                  <w:pPr>
                    <w:spacing w:before="240"/>
                    <w:ind w:firstLine="1560"/>
                    <w:jc w:val="center"/>
                    <w:rPr>
                      <w:b/>
                      <w:sz w:val="32"/>
                      <w:lang w:val="en-US"/>
                    </w:rPr>
                  </w:pPr>
                </w:p>
                <w:p w:rsidR="004D56DB" w:rsidRDefault="004D56DB" w:rsidP="004D56DB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     Государственное профессиональное  образовательное           </w:t>
                  </w:r>
                </w:p>
                <w:p w:rsidR="004D56DB" w:rsidRDefault="004D56DB" w:rsidP="004D56DB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учреждение Ярославской области</w:t>
                  </w:r>
                </w:p>
                <w:p w:rsidR="004D56DB" w:rsidRDefault="004D56DB" w:rsidP="004D56DB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Мышкинский политехнический колледж</w:t>
                  </w:r>
                </w:p>
                <w:p w:rsidR="004D56DB" w:rsidRDefault="004D56DB" w:rsidP="004D56DB">
                  <w:pPr>
                    <w:jc w:val="center"/>
                    <w:rPr>
                      <w:rFonts w:cstheme="minorBidi"/>
                      <w:sz w:val="24"/>
                    </w:rPr>
                  </w:pPr>
                </w:p>
              </w:txbxContent>
            </v:textbox>
          </v:rect>
        </w:pict>
      </w:r>
      <w:r>
        <w:pict>
          <v:oval id="Овал 62" o:spid="_x0000_s1027" style="position:absolute;margin-left:-23.05pt;margin-top:-20.85pt;width:83.4pt;height:76.7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" strokecolor="#a9d18e" strokeweight="1pt">
            <v:fill color2="#c5e0b4" focus="100%" type="gradient"/>
            <v:shadow on="t" color="#385723" opacity=".5" offset="1pt"/>
            <v:textbox>
              <w:txbxContent>
                <w:p w:rsidR="004D56DB" w:rsidRDefault="004D56DB" w:rsidP="004D56DB"/>
              </w:txbxContent>
            </v:textbox>
          </v:oval>
        </w:pict>
      </w:r>
      <w:r w:rsidR="004D56DB">
        <w:rPr>
          <w:rFonts w:ascii="Monotype Corsiva" w:hAnsi="Monotype Corsiva"/>
          <w:noProof/>
          <w:sz w:val="72"/>
        </w:rPr>
        <w:t>МПК</w:t>
      </w:r>
    </w:p>
    <w:p w:rsidR="004D56DB" w:rsidRDefault="004D56DB" w:rsidP="004D56DB">
      <w:pPr>
        <w:rPr>
          <w:rFonts w:ascii="Monotype Corsiva" w:hAnsi="Monotype Corsiva"/>
          <w:sz w:val="52"/>
          <w:lang w:eastAsia="en-US"/>
        </w:rPr>
      </w:pPr>
    </w:p>
    <w:p w:rsidR="004D56DB" w:rsidRDefault="004D56DB" w:rsidP="004D56DB">
      <w:pPr>
        <w:ind w:left="5664"/>
      </w:pPr>
    </w:p>
    <w:p w:rsidR="004D56DB" w:rsidRDefault="004D56DB" w:rsidP="004D56DB">
      <w:pPr>
        <w:ind w:left="5664"/>
      </w:pPr>
    </w:p>
    <w:p w:rsidR="004D56DB" w:rsidRDefault="004D56DB" w:rsidP="004D56DB">
      <w:pPr>
        <w:ind w:left="5664"/>
      </w:pPr>
    </w:p>
    <w:p w:rsidR="004D56DB" w:rsidRDefault="004D56DB" w:rsidP="004D56DB">
      <w:pPr>
        <w:ind w:left="5664"/>
      </w:pPr>
    </w:p>
    <w:p w:rsidR="004D56DB" w:rsidRDefault="004D56DB" w:rsidP="004D56DB">
      <w:pPr>
        <w:ind w:left="5664"/>
      </w:pPr>
    </w:p>
    <w:p w:rsidR="004D56DB" w:rsidRDefault="004D56DB" w:rsidP="004D56DB">
      <w:pPr>
        <w:ind w:left="5664"/>
      </w:pPr>
    </w:p>
    <w:p w:rsidR="004D56DB" w:rsidRDefault="004D56DB" w:rsidP="004D56DB">
      <w:pPr>
        <w:ind w:left="5664"/>
      </w:pPr>
    </w:p>
    <w:p w:rsidR="004D56DB" w:rsidRDefault="004D56DB" w:rsidP="004D56DB">
      <w:pPr>
        <w:ind w:left="5664"/>
        <w:rPr>
          <w:sz w:val="24"/>
        </w:rPr>
      </w:pPr>
      <w:r>
        <w:rPr>
          <w:b/>
          <w:sz w:val="24"/>
        </w:rPr>
        <w:t>УТВЕРЖДАЮ:</w:t>
      </w:r>
    </w:p>
    <w:p w:rsidR="004D56DB" w:rsidRDefault="00717798" w:rsidP="004D56DB">
      <w:pPr>
        <w:ind w:left="5664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5271770</wp:posOffset>
            </wp:positionH>
            <wp:positionV relativeFrom="paragraph">
              <wp:posOffset>56515</wp:posOffset>
            </wp:positionV>
            <wp:extent cx="805180" cy="842645"/>
            <wp:effectExtent l="19050" t="0" r="0" b="0"/>
            <wp:wrapNone/>
            <wp:docPr id="1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56DB">
        <w:rPr>
          <w:sz w:val="24"/>
        </w:rPr>
        <w:t xml:space="preserve">Директор ГПОУ ЯО Мышкинского </w:t>
      </w:r>
    </w:p>
    <w:p w:rsidR="004D56DB" w:rsidRDefault="004D56DB" w:rsidP="004D56DB">
      <w:pPr>
        <w:ind w:left="5664"/>
        <w:rPr>
          <w:sz w:val="24"/>
        </w:rPr>
      </w:pPr>
      <w:r>
        <w:rPr>
          <w:sz w:val="24"/>
        </w:rPr>
        <w:t>политехнического колледжа</w:t>
      </w:r>
    </w:p>
    <w:p w:rsidR="004D56DB" w:rsidRDefault="00717798" w:rsidP="004D56DB">
      <w:pPr>
        <w:ind w:left="5664"/>
        <w:rPr>
          <w:sz w:val="24"/>
        </w:rPr>
      </w:pPr>
      <w:r>
        <w:rPr>
          <w:sz w:val="24"/>
        </w:rPr>
        <w:t>/</w:t>
      </w:r>
      <w:r w:rsidR="00875CF4">
        <w:rPr>
          <w:noProof/>
          <w:sz w:val="24"/>
        </w:rPr>
        <w:drawing>
          <wp:inline distT="0" distB="0" distL="0" distR="0">
            <wp:extent cx="494927" cy="282292"/>
            <wp:effectExtent l="19050" t="0" r="373" b="0"/>
            <wp:docPr id="4" name="Рисунок 3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322" cy="283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56DB">
        <w:rPr>
          <w:sz w:val="24"/>
        </w:rPr>
        <w:t xml:space="preserve"> Т.А.Кошелева </w:t>
      </w:r>
    </w:p>
    <w:p w:rsidR="004D56DB" w:rsidRDefault="003914A9" w:rsidP="004D56DB">
      <w:pPr>
        <w:spacing w:line="327" w:lineRule="exact"/>
        <w:jc w:val="right"/>
      </w:pPr>
      <w:r>
        <w:t>«30»  августа 202</w:t>
      </w:r>
      <w:r w:rsidR="00650EF2">
        <w:t>4</w:t>
      </w:r>
      <w:r w:rsidR="004D56DB">
        <w:t xml:space="preserve"> г. </w:t>
      </w:r>
    </w:p>
    <w:p w:rsidR="004D56DB" w:rsidRDefault="004D56DB" w:rsidP="004D56DB"/>
    <w:p w:rsidR="004D5168" w:rsidRDefault="00650EF2" w:rsidP="004D516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Приказ№_____от______2024 </w:t>
      </w:r>
      <w:r w:rsidR="004D5168">
        <w:rPr>
          <w:sz w:val="28"/>
          <w:szCs w:val="28"/>
        </w:rPr>
        <w:t>года</w:t>
      </w:r>
    </w:p>
    <w:p w:rsidR="004D56DB" w:rsidRDefault="004D56DB" w:rsidP="00875CF4">
      <w:pPr>
        <w:jc w:val="right"/>
      </w:pPr>
    </w:p>
    <w:p w:rsidR="004D56DB" w:rsidRDefault="004D56DB" w:rsidP="004D56DB"/>
    <w:p w:rsidR="004D56DB" w:rsidRDefault="004D56DB" w:rsidP="004D56DB"/>
    <w:p w:rsidR="004D56DB" w:rsidRDefault="004D56DB" w:rsidP="004D56DB"/>
    <w:p w:rsidR="004D56DB" w:rsidRDefault="004D56DB" w:rsidP="004D56DB"/>
    <w:p w:rsidR="004D56DB" w:rsidRDefault="004D56DB" w:rsidP="004D56DB"/>
    <w:p w:rsidR="004D56DB" w:rsidRDefault="004D56DB" w:rsidP="004D56DB"/>
    <w:p w:rsidR="004D56DB" w:rsidRDefault="004D56DB" w:rsidP="004D56DB"/>
    <w:p w:rsidR="004D56DB" w:rsidRDefault="004D56DB" w:rsidP="004D56DB"/>
    <w:p w:rsidR="004D56DB" w:rsidRDefault="004D56DB" w:rsidP="00587D29">
      <w:pPr>
        <w:pStyle w:val="22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РАБОЧА</w:t>
      </w:r>
      <w:r w:rsidR="00587D29">
        <w:rPr>
          <w:sz w:val="24"/>
          <w:szCs w:val="24"/>
        </w:rPr>
        <w:t>Я ПРОГРАММА</w:t>
      </w:r>
    </w:p>
    <w:p w:rsidR="004D56DB" w:rsidRDefault="004D56DB" w:rsidP="004D56DB">
      <w:pPr>
        <w:pStyle w:val="22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</w:t>
      </w:r>
      <w:r w:rsidR="00587D29">
        <w:rPr>
          <w:sz w:val="24"/>
          <w:szCs w:val="24"/>
        </w:rPr>
        <w:t>стов среднего звена 09.02.01 Компьютерные системы и комплексы</w:t>
      </w:r>
    </w:p>
    <w:p w:rsidR="004D56DB" w:rsidRDefault="004D56DB" w:rsidP="004D56DB">
      <w:pPr>
        <w:pStyle w:val="22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4D56DB" w:rsidRDefault="004D56DB" w:rsidP="004D56DB">
      <w:pPr>
        <w:pStyle w:val="3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«Дискретная математика»</w:t>
      </w:r>
    </w:p>
    <w:p w:rsidR="004D56DB" w:rsidRDefault="004D56DB" w:rsidP="004D56DB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D56DB" w:rsidRDefault="004D56DB" w:rsidP="004D56DB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D56DB" w:rsidRDefault="004D56DB" w:rsidP="004D56DB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D56DB" w:rsidRDefault="004D56DB" w:rsidP="004D56DB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D56DB" w:rsidRDefault="004D56DB" w:rsidP="004D56DB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D56DB" w:rsidRDefault="004D56DB" w:rsidP="004D56DB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D56DB" w:rsidRDefault="004D56DB" w:rsidP="004D56DB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D56DB" w:rsidRDefault="004D56DB" w:rsidP="004D56DB">
      <w:pPr>
        <w:spacing w:line="218" w:lineRule="exact"/>
        <w:jc w:val="right"/>
      </w:pPr>
    </w:p>
    <w:p w:rsidR="004D56DB" w:rsidRDefault="004D56DB" w:rsidP="004D56DB">
      <w:pPr>
        <w:spacing w:line="218" w:lineRule="exact"/>
        <w:jc w:val="right"/>
      </w:pPr>
    </w:p>
    <w:p w:rsidR="004D56DB" w:rsidRDefault="004D56DB" w:rsidP="004D56DB">
      <w:pPr>
        <w:spacing w:line="218" w:lineRule="exact"/>
        <w:jc w:val="right"/>
      </w:pPr>
    </w:p>
    <w:p w:rsidR="004D56DB" w:rsidRDefault="004D56DB" w:rsidP="004D56DB">
      <w:pPr>
        <w:spacing w:line="218" w:lineRule="exact"/>
        <w:jc w:val="right"/>
      </w:pPr>
    </w:p>
    <w:p w:rsidR="004D56DB" w:rsidRDefault="004D56DB" w:rsidP="004D56DB">
      <w:pPr>
        <w:spacing w:line="218" w:lineRule="exact"/>
        <w:jc w:val="right"/>
      </w:pPr>
    </w:p>
    <w:p w:rsidR="004D56DB" w:rsidRDefault="004D56DB" w:rsidP="004D56DB">
      <w:pPr>
        <w:spacing w:line="218" w:lineRule="exact"/>
        <w:jc w:val="center"/>
      </w:pPr>
      <w:r>
        <w:rPr>
          <w:sz w:val="28"/>
        </w:rPr>
        <w:t>Мышкин, 20</w:t>
      </w:r>
      <w:r w:rsidR="00280986">
        <w:rPr>
          <w:sz w:val="28"/>
        </w:rPr>
        <w:t>2</w:t>
      </w:r>
      <w:r w:rsidR="00650EF2">
        <w:rPr>
          <w:sz w:val="28"/>
        </w:rPr>
        <w:t>4</w:t>
      </w:r>
    </w:p>
    <w:p w:rsidR="00875CF4" w:rsidRDefault="00875CF4" w:rsidP="004D56DB">
      <w:pPr>
        <w:shd w:val="clear" w:color="auto" w:fill="FFFFFF"/>
        <w:spacing w:before="120"/>
        <w:ind w:firstLine="720"/>
        <w:jc w:val="both"/>
      </w:pPr>
    </w:p>
    <w:p w:rsidR="00717798" w:rsidRDefault="00717798" w:rsidP="004D56DB">
      <w:pPr>
        <w:shd w:val="clear" w:color="auto" w:fill="FFFFFF"/>
        <w:spacing w:before="120"/>
        <w:ind w:firstLine="720"/>
        <w:jc w:val="both"/>
      </w:pPr>
    </w:p>
    <w:p w:rsidR="003914A9" w:rsidRDefault="003914A9" w:rsidP="00587D29">
      <w:pPr>
        <w:pStyle w:val="22"/>
        <w:shd w:val="clear" w:color="auto" w:fill="auto"/>
        <w:spacing w:after="0" w:line="270" w:lineRule="exact"/>
        <w:ind w:firstLine="0"/>
      </w:pPr>
    </w:p>
    <w:p w:rsidR="00587D29" w:rsidRDefault="004D56DB" w:rsidP="00587D29">
      <w:pPr>
        <w:pStyle w:val="22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 w:rsidRPr="00645659">
        <w:lastRenderedPageBreak/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(ям) специальности </w:t>
      </w:r>
      <w:r w:rsidR="00587D29">
        <w:rPr>
          <w:sz w:val="24"/>
          <w:szCs w:val="24"/>
        </w:rPr>
        <w:t>09.02.01 Компьютерные системы и комплексы</w:t>
      </w:r>
    </w:p>
    <w:p w:rsidR="004D56DB" w:rsidRPr="00645659" w:rsidRDefault="004D56DB" w:rsidP="004D56DB">
      <w:pPr>
        <w:shd w:val="clear" w:color="auto" w:fill="FFFFFF"/>
        <w:spacing w:before="120"/>
        <w:ind w:firstLine="720"/>
        <w:jc w:val="both"/>
        <w:rPr>
          <w:b/>
        </w:rPr>
      </w:pPr>
      <w:r w:rsidRPr="00645659">
        <w:rPr>
          <w:b/>
        </w:rPr>
        <w:t>в соответствии с требованиями ФГОС СПО третьего поколения.</w:t>
      </w:r>
    </w:p>
    <w:p w:rsidR="004D56DB" w:rsidRPr="00645659" w:rsidRDefault="004D56DB" w:rsidP="004D56DB">
      <w:pPr>
        <w:shd w:val="clear" w:color="auto" w:fill="FFFFFF"/>
        <w:spacing w:before="120"/>
        <w:ind w:firstLine="720"/>
        <w:rPr>
          <w:b/>
        </w:rPr>
      </w:pPr>
    </w:p>
    <w:p w:rsidR="004D56DB" w:rsidRPr="00645659" w:rsidRDefault="004D56DB" w:rsidP="004D56DB">
      <w:pPr>
        <w:jc w:val="both"/>
      </w:pPr>
      <w:r w:rsidRPr="00645659">
        <w:t>Организация разработчик: ГПОУ ЯО Мышкинский политехнический  колледж</w:t>
      </w:r>
    </w:p>
    <w:p w:rsidR="004D56DB" w:rsidRPr="00645659" w:rsidRDefault="004D56DB" w:rsidP="004D56DB">
      <w:pPr>
        <w:widowControl/>
        <w:rPr>
          <w:rStyle w:val="10"/>
        </w:rPr>
      </w:pPr>
      <w:r w:rsidRPr="00645659">
        <w:rPr>
          <w:rStyle w:val="10"/>
        </w:rPr>
        <w:br w:type="page"/>
      </w:r>
    </w:p>
    <w:p w:rsidR="004D56DB" w:rsidRPr="00645659" w:rsidRDefault="004D56DB" w:rsidP="004D56DB">
      <w:pPr>
        <w:spacing w:after="240"/>
        <w:jc w:val="center"/>
        <w:rPr>
          <w:b/>
        </w:rPr>
      </w:pPr>
      <w:r w:rsidRPr="00645659">
        <w:rPr>
          <w:b/>
        </w:rPr>
        <w:lastRenderedPageBreak/>
        <w:t>СОДЕРЖАНИЕ</w:t>
      </w:r>
    </w:p>
    <w:p w:rsidR="004D56DB" w:rsidRPr="00645659" w:rsidRDefault="004D56DB" w:rsidP="004D56DB">
      <w:pPr>
        <w:pStyle w:val="2"/>
        <w:numPr>
          <w:ilvl w:val="0"/>
          <w:numId w:val="9"/>
        </w:numPr>
        <w:rPr>
          <w:rFonts w:ascii="Times New Roman" w:hAnsi="Times New Roman" w:cs="Times New Roman"/>
          <w:b w:val="0"/>
          <w:color w:val="auto"/>
          <w:sz w:val="24"/>
        </w:rPr>
      </w:pPr>
      <w:r w:rsidRPr="00645659">
        <w:rPr>
          <w:rFonts w:ascii="Times New Roman" w:hAnsi="Times New Roman" w:cs="Times New Roman"/>
          <w:b w:val="0"/>
          <w:color w:val="auto"/>
          <w:sz w:val="24"/>
        </w:rPr>
        <w:t>ПАСПОРТ РАБОЧЕЙ ПРОГРАММЫ УЧЕБНОЙ ДИСЦИПЛИНЫ</w:t>
      </w:r>
    </w:p>
    <w:p w:rsidR="004D56DB" w:rsidRPr="00645659" w:rsidRDefault="004D56DB" w:rsidP="004D56DB">
      <w:pPr>
        <w:pStyle w:val="2"/>
        <w:numPr>
          <w:ilvl w:val="0"/>
          <w:numId w:val="9"/>
        </w:numPr>
        <w:rPr>
          <w:rFonts w:ascii="Times New Roman" w:hAnsi="Times New Roman" w:cs="Times New Roman"/>
          <w:b w:val="0"/>
          <w:color w:val="auto"/>
          <w:sz w:val="24"/>
        </w:rPr>
      </w:pPr>
      <w:r w:rsidRPr="00645659">
        <w:rPr>
          <w:rFonts w:ascii="Times New Roman" w:hAnsi="Times New Roman" w:cs="Times New Roman"/>
          <w:b w:val="0"/>
          <w:color w:val="auto"/>
          <w:sz w:val="24"/>
        </w:rPr>
        <w:t>СТРУКТУРА И СОДЕРЖАНИЕ УЧЕБНОЙ ДИСЦИПЛИНЫ</w:t>
      </w:r>
    </w:p>
    <w:p w:rsidR="004D56DB" w:rsidRPr="00645659" w:rsidRDefault="004D56DB" w:rsidP="004D56DB">
      <w:pPr>
        <w:pStyle w:val="2"/>
        <w:numPr>
          <w:ilvl w:val="0"/>
          <w:numId w:val="9"/>
        </w:numPr>
        <w:rPr>
          <w:rFonts w:ascii="Times New Roman" w:hAnsi="Times New Roman" w:cs="Times New Roman"/>
          <w:b w:val="0"/>
          <w:color w:val="auto"/>
          <w:sz w:val="24"/>
        </w:rPr>
      </w:pPr>
      <w:r w:rsidRPr="00645659">
        <w:rPr>
          <w:rFonts w:ascii="Times New Roman" w:hAnsi="Times New Roman" w:cs="Times New Roman"/>
          <w:b w:val="0"/>
          <w:color w:val="auto"/>
          <w:sz w:val="24"/>
        </w:rPr>
        <w:t>УСЛОВИЯ РЕАЛИЗАЦИИ РАБОЧЕЙ ПРОГРАММЫ УЧЕБНОЙ ДИСЦИПЛИНЫ</w:t>
      </w:r>
    </w:p>
    <w:p w:rsidR="004D56DB" w:rsidRDefault="004D56DB" w:rsidP="004D56DB">
      <w:pPr>
        <w:pStyle w:val="2"/>
        <w:numPr>
          <w:ilvl w:val="0"/>
          <w:numId w:val="9"/>
        </w:numPr>
        <w:rPr>
          <w:rStyle w:val="30"/>
        </w:rPr>
      </w:pPr>
      <w:r w:rsidRPr="00645659">
        <w:rPr>
          <w:rFonts w:ascii="Times New Roman" w:hAnsi="Times New Roman" w:cs="Times New Roman"/>
          <w:b w:val="0"/>
          <w:color w:val="auto"/>
          <w:sz w:val="24"/>
        </w:rPr>
        <w:t>КОНТРОЛЬ И ОЦЕНКА РЕЗУЛЬТАТОВ ОСВОЕНИЯ УЧЕБНОЙ ДИСЦИПЛИНЫ</w:t>
      </w:r>
      <w:r w:rsidRPr="00645659">
        <w:rPr>
          <w:rStyle w:val="30"/>
        </w:rPr>
        <w:br w:type="page"/>
      </w:r>
    </w:p>
    <w:p w:rsidR="004D56DB" w:rsidRDefault="004D56DB" w:rsidP="004D56DB">
      <w:pPr>
        <w:pStyle w:val="31"/>
        <w:shd w:val="clear" w:color="auto" w:fill="auto"/>
        <w:spacing w:before="0" w:after="275" w:line="274" w:lineRule="exact"/>
        <w:ind w:left="40" w:right="2520"/>
      </w:pPr>
      <w:r>
        <w:rPr>
          <w:rStyle w:val="30"/>
        </w:rPr>
        <w:lastRenderedPageBreak/>
        <w:t>1 ПАСПОРТ РАБОЧЕЙ ПРОГРАММЫ УЧЕБНОЙ ДИСЦИПЛИНЫ ДИСКРЕТНАЯ МАТЕМАТИКА</w:t>
      </w:r>
    </w:p>
    <w:p w:rsidR="004D56DB" w:rsidRDefault="004D56DB" w:rsidP="004D56DB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395"/>
        </w:tabs>
        <w:spacing w:before="0" w:after="314" w:line="230" w:lineRule="exact"/>
        <w:ind w:left="40"/>
      </w:pPr>
      <w:bookmarkStart w:id="0" w:name="bookmark0"/>
      <w:r>
        <w:rPr>
          <w:rStyle w:val="12"/>
          <w:color w:val="000000"/>
        </w:rPr>
        <w:t>Область применения программы</w:t>
      </w:r>
      <w:bookmarkEnd w:id="0"/>
    </w:p>
    <w:p w:rsidR="004D56DB" w:rsidRDefault="004D56DB" w:rsidP="004D56DB">
      <w:pPr>
        <w:pStyle w:val="14"/>
        <w:framePr w:w="8861" w:wrap="notBeside" w:vAnchor="text" w:hAnchor="text" w:y="1"/>
        <w:shd w:val="clear" w:color="auto" w:fill="auto"/>
        <w:tabs>
          <w:tab w:val="left" w:leader="underscore" w:pos="8827"/>
        </w:tabs>
        <w:ind w:firstLine="0"/>
      </w:pPr>
      <w:r>
        <w:rPr>
          <w:rStyle w:val="aa"/>
          <w:color w:val="000000"/>
        </w:rPr>
        <w:t xml:space="preserve">Рабочая программа учебной дисциплины является частью основной профессиональной </w:t>
      </w:r>
      <w:r>
        <w:rPr>
          <w:rStyle w:val="ab"/>
          <w:color w:val="000000"/>
        </w:rPr>
        <w:t>образовательной программы в соответствии с ФГОС по специальности СПО:</w:t>
      </w:r>
      <w:r>
        <w:rPr>
          <w:rStyle w:val="aa"/>
          <w:color w:val="000000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7"/>
        <w:gridCol w:w="3250"/>
        <w:gridCol w:w="2904"/>
      </w:tblGrid>
      <w:tr w:rsidR="004D56DB" w:rsidTr="00CA5D8C">
        <w:trPr>
          <w:trHeight w:hRule="exact" w:val="66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8861" w:wrap="notBeside" w:vAnchor="text" w:hAnchor="text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Специальность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8861" w:wrap="notBeside" w:vAnchor="text" w:hAnchor="text" w:y="1"/>
              <w:shd w:val="clear" w:color="auto" w:fill="auto"/>
              <w:spacing w:before="0" w:after="180" w:line="230" w:lineRule="exact"/>
              <w:ind w:firstLine="0"/>
            </w:pPr>
            <w:r>
              <w:rPr>
                <w:rStyle w:val="15"/>
                <w:color w:val="000000"/>
              </w:rPr>
              <w:t>Направление</w:t>
            </w:r>
          </w:p>
          <w:p w:rsidR="004D56DB" w:rsidRDefault="004D56DB" w:rsidP="00CA5D8C">
            <w:pPr>
              <w:pStyle w:val="a4"/>
              <w:framePr w:w="8861" w:wrap="notBeside" w:vAnchor="text" w:hAnchor="text" w:y="1"/>
              <w:shd w:val="clear" w:color="auto" w:fill="auto"/>
              <w:spacing w:before="180" w:line="230" w:lineRule="exact"/>
              <w:ind w:firstLine="0"/>
            </w:pPr>
            <w:r>
              <w:rPr>
                <w:rStyle w:val="15"/>
                <w:color w:val="000000"/>
              </w:rPr>
              <w:t>подготовки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8861" w:wrap="notBeside" w:vAnchor="text" w:hAnchor="text" w:y="1"/>
              <w:shd w:val="clear" w:color="auto" w:fill="auto"/>
              <w:spacing w:before="0" w:line="326" w:lineRule="exact"/>
              <w:ind w:firstLine="0"/>
            </w:pPr>
            <w:r>
              <w:rPr>
                <w:rStyle w:val="15"/>
                <w:color w:val="000000"/>
              </w:rPr>
              <w:t>Укрупненная группа специальностей</w:t>
            </w:r>
          </w:p>
        </w:tc>
      </w:tr>
      <w:tr w:rsidR="004D56DB" w:rsidTr="00CA5D8C">
        <w:trPr>
          <w:trHeight w:hRule="exact" w:val="131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8861" w:wrap="notBeside" w:vAnchor="text" w:hAnchor="text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color w:val="000000"/>
              </w:rPr>
              <w:t>для специальности 230701 «Прикладная информатика (по от</w:t>
            </w:r>
            <w:r>
              <w:rPr>
                <w:color w:val="000000"/>
              </w:rPr>
              <w:softHyphen/>
              <w:t>раслям)»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8861" w:wrap="notBeside" w:vAnchor="text" w:hAnchor="text" w:y="1"/>
              <w:shd w:val="clear" w:color="auto" w:fill="auto"/>
              <w:spacing w:before="0" w:line="322" w:lineRule="exact"/>
              <w:ind w:left="120" w:firstLine="0"/>
              <w:jc w:val="left"/>
            </w:pPr>
            <w:r>
              <w:rPr>
                <w:color w:val="000000"/>
              </w:rPr>
              <w:t>230100 «Информатика и вы</w:t>
            </w:r>
            <w:r>
              <w:rPr>
                <w:color w:val="000000"/>
              </w:rPr>
              <w:softHyphen/>
              <w:t>числительная техника»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8861" w:wrap="notBeside" w:vAnchor="text" w:hAnchor="text" w:y="1"/>
              <w:shd w:val="clear" w:color="auto" w:fill="auto"/>
              <w:spacing w:before="0" w:line="322" w:lineRule="exact"/>
              <w:ind w:firstLine="0"/>
            </w:pPr>
            <w:r>
              <w:rPr>
                <w:color w:val="000000"/>
              </w:rPr>
              <w:t>230000 «Информатика и вычислительная техника»</w:t>
            </w:r>
          </w:p>
        </w:tc>
      </w:tr>
    </w:tbl>
    <w:p w:rsidR="004D56DB" w:rsidRDefault="004D56DB" w:rsidP="004D56DB">
      <w:pPr>
        <w:rPr>
          <w:sz w:val="2"/>
          <w:szCs w:val="2"/>
        </w:rPr>
      </w:pPr>
    </w:p>
    <w:p w:rsidR="004D56DB" w:rsidRDefault="004D56DB" w:rsidP="004D56DB">
      <w:pPr>
        <w:pStyle w:val="a4"/>
        <w:shd w:val="clear" w:color="auto" w:fill="auto"/>
        <w:spacing w:before="189" w:after="233" w:line="274" w:lineRule="exact"/>
        <w:ind w:left="40" w:right="100" w:firstLine="560"/>
        <w:jc w:val="both"/>
      </w:pPr>
      <w:r>
        <w:rPr>
          <w:rStyle w:val="10"/>
          <w:color w:val="000000"/>
        </w:rPr>
        <w:t>Рабочая программа учебной дисциплины может быть использована в дополнительном профессиональном образовании и профессиональной подготовке специалистов в области про</w:t>
      </w:r>
      <w:r>
        <w:rPr>
          <w:rStyle w:val="10"/>
          <w:color w:val="000000"/>
        </w:rPr>
        <w:softHyphen/>
        <w:t>граммирования компьютерной техники при наличии среднего (полного) общего образования, а также может быть использована при повышении квалификации и переподготовке при наличии профессионального образования.</w:t>
      </w:r>
    </w:p>
    <w:p w:rsidR="004D56DB" w:rsidRDefault="004D56DB" w:rsidP="004D56DB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395"/>
        </w:tabs>
        <w:spacing w:before="0" w:after="0" w:line="283" w:lineRule="exact"/>
        <w:ind w:left="40" w:right="100"/>
      </w:pPr>
      <w:bookmarkStart w:id="1" w:name="bookmark1"/>
      <w:r>
        <w:rPr>
          <w:rStyle w:val="12"/>
          <w:color w:val="000000"/>
        </w:rPr>
        <w:t>Место дисциплины в структуре основной профессиональной образовательной програм</w:t>
      </w:r>
      <w:r>
        <w:rPr>
          <w:rStyle w:val="12"/>
          <w:color w:val="000000"/>
        </w:rPr>
        <w:softHyphen/>
        <w:t>мы.</w:t>
      </w:r>
      <w:bookmarkEnd w:id="1"/>
    </w:p>
    <w:p w:rsidR="004D56DB" w:rsidRDefault="004D56DB" w:rsidP="004D56DB">
      <w:pPr>
        <w:pStyle w:val="a4"/>
        <w:shd w:val="clear" w:color="auto" w:fill="auto"/>
        <w:spacing w:before="0" w:after="279" w:line="278" w:lineRule="exact"/>
        <w:ind w:left="40" w:right="100" w:firstLine="560"/>
        <w:jc w:val="both"/>
      </w:pPr>
      <w:r>
        <w:rPr>
          <w:rStyle w:val="10"/>
          <w:color w:val="000000"/>
        </w:rPr>
        <w:t>В структуре основной профессиональной образовательной программы учебная дисципли</w:t>
      </w:r>
      <w:r>
        <w:rPr>
          <w:rStyle w:val="10"/>
          <w:color w:val="000000"/>
        </w:rPr>
        <w:softHyphen/>
        <w:t>на «Дискретная математика» входит в математический и общий естественнонаучный цикл.</w:t>
      </w:r>
    </w:p>
    <w:p w:rsidR="004D56DB" w:rsidRDefault="004D56DB" w:rsidP="004D56DB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395"/>
        </w:tabs>
        <w:spacing w:before="0" w:after="253" w:line="230" w:lineRule="exact"/>
        <w:ind w:left="40"/>
      </w:pPr>
      <w:bookmarkStart w:id="2" w:name="bookmark2"/>
      <w:r>
        <w:rPr>
          <w:rStyle w:val="12"/>
          <w:color w:val="000000"/>
        </w:rPr>
        <w:t>Цели и задачи дисциплины - требования к результатам освоения дисциплины.</w:t>
      </w:r>
      <w:bookmarkEnd w:id="2"/>
    </w:p>
    <w:p w:rsidR="004D56DB" w:rsidRDefault="004D56DB" w:rsidP="004D56DB">
      <w:pPr>
        <w:pStyle w:val="a4"/>
        <w:shd w:val="clear" w:color="auto" w:fill="auto"/>
        <w:spacing w:before="0" w:line="274" w:lineRule="exact"/>
        <w:ind w:left="40" w:right="4160" w:firstLine="560"/>
        <w:jc w:val="left"/>
      </w:pPr>
      <w:r>
        <w:rPr>
          <w:rStyle w:val="10"/>
          <w:color w:val="000000"/>
        </w:rPr>
        <w:t xml:space="preserve">В результате освоения дисциплины студент должен </w:t>
      </w:r>
      <w:r>
        <w:rPr>
          <w:rStyle w:val="a9"/>
          <w:color w:val="000000"/>
        </w:rPr>
        <w:t>уметь: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>применять методы дискретной математики;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>строить таблицы истинности для формул логики;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>представлять булевы функции в виде формул заданного типа;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right="400" w:firstLine="0"/>
        <w:jc w:val="left"/>
      </w:pPr>
      <w:r>
        <w:rPr>
          <w:rStyle w:val="10"/>
          <w:color w:val="000000"/>
        </w:rPr>
        <w:t>выполнять операции над множествами, применять аппарат теории множеств для решения за</w:t>
      </w:r>
      <w:r>
        <w:rPr>
          <w:rStyle w:val="10"/>
          <w:color w:val="000000"/>
        </w:rPr>
        <w:softHyphen/>
        <w:t>дач;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>выполнять операции над предикатами;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>исследовать бинарные отношения на заданные свойства;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 xml:space="preserve">выполнять операции над отображениями и </w:t>
      </w:r>
      <w:proofErr w:type="spellStart"/>
      <w:r>
        <w:rPr>
          <w:rStyle w:val="10"/>
          <w:color w:val="000000"/>
        </w:rPr>
        <w:t>подстановкми</w:t>
      </w:r>
      <w:proofErr w:type="spellEnd"/>
      <w:r>
        <w:rPr>
          <w:rStyle w:val="10"/>
          <w:color w:val="000000"/>
        </w:rPr>
        <w:t>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>выполнять операции в алгебре вычетов;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>применять простейшие криптографические шифры для шифрования текстов;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>генерировать основные комбинаторные объекты;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>находить характеристики графов</w:t>
      </w:r>
    </w:p>
    <w:p w:rsidR="004D56DB" w:rsidRDefault="004D56DB" w:rsidP="004D56DB">
      <w:pPr>
        <w:pStyle w:val="a4"/>
        <w:shd w:val="clear" w:color="auto" w:fill="auto"/>
        <w:spacing w:before="0" w:line="274" w:lineRule="exact"/>
        <w:ind w:left="40" w:right="4160" w:firstLine="560"/>
        <w:jc w:val="left"/>
      </w:pPr>
      <w:r>
        <w:rPr>
          <w:rStyle w:val="10"/>
          <w:color w:val="000000"/>
        </w:rPr>
        <w:t xml:space="preserve">В результате освоения дисциплины студент должен </w:t>
      </w:r>
      <w:r>
        <w:rPr>
          <w:rStyle w:val="a9"/>
          <w:color w:val="000000"/>
        </w:rPr>
        <w:t>знать: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>логические операции, формулы логики, законы алгебры логики;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>основные классы функций, полноту множеств функций, теорему Поста;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right="100" w:firstLine="0"/>
        <w:jc w:val="both"/>
      </w:pPr>
      <w:r>
        <w:rPr>
          <w:rStyle w:val="10"/>
          <w:color w:val="000000"/>
        </w:rPr>
        <w:t>основные понятия теории множеств, теоретико-множественные операции и их связь с логиче</w:t>
      </w:r>
      <w:r>
        <w:rPr>
          <w:rStyle w:val="10"/>
          <w:color w:val="000000"/>
        </w:rPr>
        <w:softHyphen/>
        <w:t>скими операциями;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>логику предикатов, бинарные отношения и их виды;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>элементы теории отображений и алгебры подстановок;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>основы алгебры вычетов и их приложение к простейшим криптографическим шифрам;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75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>метод математической индукции.</w:t>
      </w:r>
    </w:p>
    <w:p w:rsidR="004D56DB" w:rsidRDefault="004D56DB" w:rsidP="004D56DB">
      <w:pPr>
        <w:pStyle w:val="a4"/>
        <w:shd w:val="clear" w:color="auto" w:fill="auto"/>
        <w:spacing w:before="0" w:line="274" w:lineRule="exact"/>
        <w:ind w:left="40" w:firstLine="560"/>
        <w:jc w:val="both"/>
      </w:pPr>
      <w:r>
        <w:rPr>
          <w:rStyle w:val="10"/>
          <w:color w:val="000000"/>
        </w:rPr>
        <w:t xml:space="preserve">В результате освоения дисциплины студент должен </w:t>
      </w:r>
      <w:r>
        <w:rPr>
          <w:rStyle w:val="a9"/>
          <w:color w:val="000000"/>
        </w:rPr>
        <w:t xml:space="preserve">обладать общими компетенциями, </w:t>
      </w:r>
      <w:r>
        <w:rPr>
          <w:rStyle w:val="10"/>
          <w:color w:val="000000"/>
        </w:rPr>
        <w:t>включающими в себя способность: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74" w:lineRule="exact"/>
        <w:ind w:left="40" w:right="20" w:firstLine="520"/>
        <w:jc w:val="left"/>
      </w:pPr>
      <w:r>
        <w:rPr>
          <w:rStyle w:val="10"/>
          <w:color w:val="000000"/>
        </w:rPr>
        <w:t xml:space="preserve">понимать сущность и социальную значимость своей будущей профессии, проявлять к ней </w:t>
      </w:r>
      <w:r>
        <w:rPr>
          <w:rStyle w:val="10"/>
          <w:color w:val="000000"/>
        </w:rPr>
        <w:lastRenderedPageBreak/>
        <w:t>устойчивый интерес;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74" w:lineRule="exact"/>
        <w:ind w:left="40" w:right="20" w:firstLine="520"/>
        <w:jc w:val="both"/>
      </w:pPr>
      <w:r>
        <w:rPr>
          <w:rStyle w:val="10"/>
          <w:color w:val="000000"/>
        </w:rPr>
        <w:t>организовывать собственную деятельность, выбирать типовые методы и способы выпол</w:t>
      </w:r>
      <w:r>
        <w:rPr>
          <w:rStyle w:val="10"/>
          <w:color w:val="000000"/>
        </w:rPr>
        <w:softHyphen/>
        <w:t>нения профессиональных задач, оценивать их эффективность и качество;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74" w:lineRule="exact"/>
        <w:ind w:left="40" w:right="20" w:firstLine="520"/>
        <w:jc w:val="both"/>
      </w:pPr>
      <w:r>
        <w:rPr>
          <w:rStyle w:val="10"/>
          <w:color w:val="000000"/>
        </w:rPr>
        <w:t>принимать решения в стандартных и нестандартных ситуациях и нести за них ответст</w:t>
      </w:r>
      <w:r>
        <w:rPr>
          <w:rStyle w:val="10"/>
          <w:color w:val="000000"/>
        </w:rPr>
        <w:softHyphen/>
        <w:t>венность;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74" w:lineRule="exact"/>
        <w:ind w:left="40" w:right="20" w:firstLine="520"/>
        <w:jc w:val="both"/>
      </w:pPr>
      <w:r>
        <w:rPr>
          <w:rStyle w:val="10"/>
          <w:color w:val="000000"/>
        </w:rPr>
        <w:t>осуществлять поиск и использование информации, необходимой для эффективного вы</w:t>
      </w:r>
      <w:r>
        <w:rPr>
          <w:rStyle w:val="10"/>
          <w:color w:val="000000"/>
        </w:rPr>
        <w:softHyphen/>
        <w:t>полнения профессиональных задач, профессионального и личностного развития;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74" w:lineRule="exact"/>
        <w:ind w:left="40" w:right="20" w:firstLine="520"/>
        <w:jc w:val="both"/>
      </w:pPr>
      <w:r>
        <w:rPr>
          <w:rStyle w:val="10"/>
          <w:color w:val="000000"/>
        </w:rPr>
        <w:t>использовать информационно-коммуникационные технологии в профессиональной дея</w:t>
      </w:r>
      <w:r>
        <w:rPr>
          <w:rStyle w:val="10"/>
          <w:color w:val="000000"/>
        </w:rPr>
        <w:softHyphen/>
        <w:t>тельности;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74" w:lineRule="exact"/>
        <w:ind w:left="40" w:right="20" w:firstLine="520"/>
        <w:jc w:val="both"/>
      </w:pPr>
      <w:r>
        <w:rPr>
          <w:rStyle w:val="10"/>
          <w:color w:val="000000"/>
        </w:rPr>
        <w:t>работать в коллективе и в команде, эффективно общаться с коллегами, руководством, потребителями;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74" w:lineRule="exact"/>
        <w:ind w:left="40" w:right="20" w:firstLine="520"/>
        <w:jc w:val="both"/>
      </w:pPr>
      <w:r>
        <w:rPr>
          <w:rStyle w:val="10"/>
          <w:color w:val="000000"/>
        </w:rPr>
        <w:t>брать на себя ответственность за работу членов команды (подчиненных), за результат выполнения заданий;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74" w:lineRule="exact"/>
        <w:ind w:left="40" w:right="20" w:firstLine="520"/>
        <w:jc w:val="both"/>
      </w:pPr>
      <w:r>
        <w:rPr>
          <w:rStyle w:val="10"/>
          <w:color w:val="000000"/>
        </w:rPr>
        <w:t>самостоятельно определять задачи профессионального и личностного развития, зани</w:t>
      </w:r>
      <w:r>
        <w:rPr>
          <w:rStyle w:val="10"/>
          <w:color w:val="000000"/>
        </w:rPr>
        <w:softHyphen/>
        <w:t>маться самообразованием, осознанно планировать повышение квалификации;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74" w:lineRule="exact"/>
        <w:ind w:left="40" w:right="20" w:firstLine="520"/>
        <w:jc w:val="both"/>
      </w:pPr>
      <w:r>
        <w:rPr>
          <w:rStyle w:val="10"/>
          <w:color w:val="000000"/>
        </w:rPr>
        <w:t>ориентироваться в условиях частой смены технологий в профессиональной деятельно</w:t>
      </w:r>
      <w:r>
        <w:rPr>
          <w:rStyle w:val="10"/>
          <w:color w:val="000000"/>
        </w:rPr>
        <w:softHyphen/>
        <w:t>сти;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74" w:lineRule="exact"/>
        <w:ind w:left="40" w:right="20" w:firstLine="520"/>
        <w:jc w:val="both"/>
      </w:pPr>
      <w:r>
        <w:rPr>
          <w:rStyle w:val="10"/>
          <w:color w:val="000000"/>
        </w:rPr>
        <w:t>исполнять воинскую обязанность, в том числе с применением полученных профессио</w:t>
      </w:r>
      <w:r>
        <w:rPr>
          <w:rStyle w:val="10"/>
          <w:color w:val="000000"/>
        </w:rPr>
        <w:softHyphen/>
        <w:t>нальных знаний (для юношей).</w:t>
      </w:r>
    </w:p>
    <w:p w:rsidR="004D56DB" w:rsidRDefault="004D56DB" w:rsidP="004D56DB">
      <w:pPr>
        <w:pStyle w:val="a4"/>
        <w:shd w:val="clear" w:color="auto" w:fill="auto"/>
        <w:spacing w:before="0" w:line="274" w:lineRule="exact"/>
        <w:ind w:left="40" w:right="2520" w:firstLine="520"/>
        <w:jc w:val="both"/>
      </w:pPr>
      <w:r>
        <w:rPr>
          <w:rStyle w:val="10"/>
          <w:color w:val="000000"/>
        </w:rPr>
        <w:t xml:space="preserve">В результате освоения дисциплины студент должен </w:t>
      </w:r>
      <w:r>
        <w:rPr>
          <w:rStyle w:val="a9"/>
          <w:color w:val="000000"/>
        </w:rPr>
        <w:t xml:space="preserve">обладать профессиональными компетенциями, </w:t>
      </w:r>
      <w:r>
        <w:rPr>
          <w:rStyle w:val="10"/>
          <w:color w:val="000000"/>
        </w:rPr>
        <w:t>соответствующими основным видам профессиональной деятельности:</w:t>
      </w:r>
    </w:p>
    <w:p w:rsidR="004D56DB" w:rsidRDefault="004D56DB" w:rsidP="004D56DB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213"/>
        </w:tabs>
        <w:spacing w:before="0" w:after="0" w:line="274" w:lineRule="exact"/>
        <w:ind w:left="40"/>
      </w:pPr>
      <w:bookmarkStart w:id="3" w:name="bookmark3"/>
      <w:r>
        <w:rPr>
          <w:rStyle w:val="12"/>
          <w:color w:val="000000"/>
        </w:rPr>
        <w:t>техник-программист:</w:t>
      </w:r>
      <w:bookmarkEnd w:id="3"/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274" w:lineRule="exact"/>
        <w:ind w:left="40" w:firstLine="760"/>
        <w:jc w:val="both"/>
      </w:pPr>
      <w:proofErr w:type="spellStart"/>
      <w:r>
        <w:rPr>
          <w:rStyle w:val="10"/>
          <w:color w:val="000000"/>
        </w:rPr>
        <w:t>обрабатовать</w:t>
      </w:r>
      <w:proofErr w:type="spellEnd"/>
      <w:r>
        <w:rPr>
          <w:rStyle w:val="10"/>
          <w:color w:val="000000"/>
        </w:rPr>
        <w:t xml:space="preserve"> статический информационный </w:t>
      </w:r>
      <w:proofErr w:type="spellStart"/>
      <w:r>
        <w:rPr>
          <w:rStyle w:val="10"/>
          <w:color w:val="000000"/>
        </w:rPr>
        <w:t>контект</w:t>
      </w:r>
      <w:proofErr w:type="spellEnd"/>
      <w:r>
        <w:rPr>
          <w:rStyle w:val="10"/>
          <w:color w:val="000000"/>
        </w:rPr>
        <w:t>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274" w:lineRule="exact"/>
        <w:ind w:left="40" w:firstLine="760"/>
        <w:jc w:val="both"/>
      </w:pPr>
      <w:proofErr w:type="spellStart"/>
      <w:r>
        <w:rPr>
          <w:rStyle w:val="10"/>
          <w:color w:val="000000"/>
        </w:rPr>
        <w:t>обрабатовать</w:t>
      </w:r>
      <w:proofErr w:type="spellEnd"/>
      <w:r>
        <w:rPr>
          <w:rStyle w:val="10"/>
          <w:color w:val="000000"/>
        </w:rPr>
        <w:t xml:space="preserve"> динамический информационный </w:t>
      </w:r>
      <w:proofErr w:type="spellStart"/>
      <w:r>
        <w:rPr>
          <w:rStyle w:val="10"/>
          <w:color w:val="000000"/>
        </w:rPr>
        <w:t>контект</w:t>
      </w:r>
      <w:proofErr w:type="spellEnd"/>
      <w:r>
        <w:rPr>
          <w:rStyle w:val="10"/>
          <w:color w:val="000000"/>
        </w:rPr>
        <w:t>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274" w:lineRule="exact"/>
        <w:ind w:left="40" w:firstLine="760"/>
        <w:jc w:val="both"/>
      </w:pPr>
      <w:r>
        <w:rPr>
          <w:rStyle w:val="10"/>
          <w:color w:val="000000"/>
        </w:rPr>
        <w:t>осуществлять сбор и анализ информации для определения потребностей клиента;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274" w:lineRule="exact"/>
        <w:ind w:left="40" w:right="20" w:firstLine="760"/>
        <w:jc w:val="both"/>
      </w:pPr>
      <w:r>
        <w:rPr>
          <w:rStyle w:val="10"/>
          <w:color w:val="000000"/>
        </w:rPr>
        <w:t xml:space="preserve">разрабатывать и публиковать программное обеспечение и информационные ресурсы отраслевой направленности со статическим и динамическим </w:t>
      </w:r>
      <w:proofErr w:type="spellStart"/>
      <w:r>
        <w:rPr>
          <w:rStyle w:val="10"/>
          <w:color w:val="000000"/>
        </w:rPr>
        <w:t>контектом</w:t>
      </w:r>
      <w:proofErr w:type="spellEnd"/>
      <w:r>
        <w:rPr>
          <w:rStyle w:val="10"/>
          <w:color w:val="000000"/>
        </w:rPr>
        <w:t xml:space="preserve"> на основе готовых спе</w:t>
      </w:r>
      <w:r>
        <w:rPr>
          <w:rStyle w:val="10"/>
          <w:color w:val="000000"/>
        </w:rPr>
        <w:softHyphen/>
        <w:t>цификаций и стандартов;</w:t>
      </w:r>
    </w:p>
    <w:p w:rsidR="004D56DB" w:rsidRDefault="004D56DB" w:rsidP="004D56DB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274" w:lineRule="exact"/>
        <w:ind w:left="560"/>
      </w:pPr>
      <w:bookmarkStart w:id="4" w:name="bookmark4"/>
      <w:r>
        <w:rPr>
          <w:rStyle w:val="12"/>
          <w:color w:val="000000"/>
        </w:rPr>
        <w:t>специалист по прикладной информатики:</w:t>
      </w:r>
      <w:bookmarkEnd w:id="4"/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213"/>
        </w:tabs>
        <w:spacing w:before="0" w:line="274" w:lineRule="exact"/>
        <w:ind w:left="40" w:firstLine="0"/>
        <w:jc w:val="both"/>
      </w:pPr>
      <w:proofErr w:type="spellStart"/>
      <w:r>
        <w:rPr>
          <w:rStyle w:val="10"/>
          <w:color w:val="000000"/>
        </w:rPr>
        <w:t>обрабатовать</w:t>
      </w:r>
      <w:proofErr w:type="spellEnd"/>
      <w:r>
        <w:rPr>
          <w:rStyle w:val="10"/>
          <w:color w:val="000000"/>
        </w:rPr>
        <w:t xml:space="preserve"> статический информационный </w:t>
      </w:r>
      <w:proofErr w:type="spellStart"/>
      <w:r>
        <w:rPr>
          <w:rStyle w:val="10"/>
          <w:color w:val="000000"/>
        </w:rPr>
        <w:t>контект</w:t>
      </w:r>
      <w:proofErr w:type="spellEnd"/>
      <w:r>
        <w:rPr>
          <w:rStyle w:val="10"/>
          <w:color w:val="000000"/>
        </w:rPr>
        <w:t>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213"/>
        </w:tabs>
        <w:spacing w:before="0" w:line="274" w:lineRule="exact"/>
        <w:ind w:left="40" w:firstLine="0"/>
        <w:jc w:val="both"/>
      </w:pPr>
      <w:proofErr w:type="spellStart"/>
      <w:r>
        <w:rPr>
          <w:rStyle w:val="10"/>
          <w:color w:val="000000"/>
        </w:rPr>
        <w:t>обрабатовать</w:t>
      </w:r>
      <w:proofErr w:type="spellEnd"/>
      <w:r>
        <w:rPr>
          <w:rStyle w:val="10"/>
          <w:color w:val="000000"/>
        </w:rPr>
        <w:t xml:space="preserve"> динамический информационный </w:t>
      </w:r>
      <w:proofErr w:type="spellStart"/>
      <w:r>
        <w:rPr>
          <w:rStyle w:val="10"/>
          <w:color w:val="000000"/>
        </w:rPr>
        <w:t>контект</w:t>
      </w:r>
      <w:proofErr w:type="spellEnd"/>
      <w:r>
        <w:rPr>
          <w:rStyle w:val="10"/>
          <w:color w:val="000000"/>
        </w:rPr>
        <w:t>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213"/>
        </w:tabs>
        <w:spacing w:before="0" w:line="274" w:lineRule="exact"/>
        <w:ind w:left="40" w:firstLine="0"/>
        <w:jc w:val="both"/>
      </w:pPr>
      <w:r>
        <w:rPr>
          <w:rStyle w:val="10"/>
          <w:color w:val="000000"/>
        </w:rPr>
        <w:t>проводить исследование объекта автоматизации;</w:t>
      </w:r>
    </w:p>
    <w:p w:rsidR="004D56DB" w:rsidRDefault="004D56DB" w:rsidP="004D56DB">
      <w:pPr>
        <w:pStyle w:val="a4"/>
        <w:numPr>
          <w:ilvl w:val="0"/>
          <w:numId w:val="2"/>
        </w:numPr>
        <w:shd w:val="clear" w:color="auto" w:fill="auto"/>
        <w:tabs>
          <w:tab w:val="left" w:pos="213"/>
        </w:tabs>
        <w:spacing w:before="0" w:after="240" w:line="274" w:lineRule="exact"/>
        <w:ind w:left="40" w:firstLine="0"/>
        <w:jc w:val="both"/>
      </w:pPr>
      <w:r>
        <w:rPr>
          <w:rStyle w:val="10"/>
          <w:color w:val="000000"/>
        </w:rPr>
        <w:t>создавать информационно-логические модели объектов.</w:t>
      </w:r>
    </w:p>
    <w:p w:rsidR="004D56DB" w:rsidRDefault="004D56DB" w:rsidP="004D56DB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443"/>
        </w:tabs>
        <w:spacing w:before="0" w:after="0" w:line="274" w:lineRule="exact"/>
        <w:ind w:left="40"/>
      </w:pPr>
      <w:bookmarkStart w:id="5" w:name="bookmark5"/>
      <w:r>
        <w:rPr>
          <w:rStyle w:val="12"/>
          <w:color w:val="000000"/>
        </w:rPr>
        <w:t>Количество часов на освоение рабочей программы дисциплины:</w:t>
      </w:r>
      <w:bookmarkEnd w:id="5"/>
    </w:p>
    <w:p w:rsidR="004D56DB" w:rsidRDefault="004D56DB" w:rsidP="004D56DB">
      <w:pPr>
        <w:pStyle w:val="a4"/>
        <w:shd w:val="clear" w:color="auto" w:fill="auto"/>
        <w:spacing w:before="0" w:line="274" w:lineRule="exact"/>
        <w:ind w:left="560" w:firstLine="0"/>
        <w:jc w:val="both"/>
      </w:pPr>
      <w:r>
        <w:rPr>
          <w:rStyle w:val="10"/>
          <w:color w:val="000000"/>
        </w:rPr>
        <w:t>максимальной учебной нагрузки студента 120 часов, в том числе:</w:t>
      </w:r>
    </w:p>
    <w:p w:rsidR="004D56DB" w:rsidRDefault="004D56DB" w:rsidP="004D56DB">
      <w:pPr>
        <w:pStyle w:val="a4"/>
        <w:shd w:val="clear" w:color="auto" w:fill="auto"/>
        <w:spacing w:before="0" w:line="274" w:lineRule="exact"/>
        <w:ind w:left="560" w:firstLine="0"/>
        <w:jc w:val="both"/>
      </w:pPr>
      <w:r>
        <w:rPr>
          <w:rStyle w:val="10"/>
          <w:color w:val="000000"/>
        </w:rPr>
        <w:t>-обязательной аудиторной учебной нагрузки студента 80 часов;</w:t>
      </w:r>
    </w:p>
    <w:p w:rsidR="004D56DB" w:rsidRDefault="004D56DB" w:rsidP="004D56DB">
      <w:pPr>
        <w:widowControl/>
        <w:rPr>
          <w:rStyle w:val="10"/>
        </w:rPr>
      </w:pPr>
      <w:r>
        <w:rPr>
          <w:rStyle w:val="10"/>
        </w:rPr>
        <w:t>-самостоятельной работы студента 40 часов.</w:t>
      </w:r>
      <w:r>
        <w:rPr>
          <w:rStyle w:val="10"/>
        </w:rPr>
        <w:br w:type="page"/>
      </w:r>
    </w:p>
    <w:p w:rsidR="004D56DB" w:rsidRDefault="00A17094" w:rsidP="004D56DB">
      <w:pPr>
        <w:pStyle w:val="a4"/>
        <w:shd w:val="clear" w:color="auto" w:fill="auto"/>
        <w:spacing w:before="0" w:line="274" w:lineRule="exact"/>
        <w:ind w:left="560" w:firstLine="0"/>
        <w:jc w:val="both"/>
        <w:sectPr w:rsidR="004D56DB" w:rsidSect="004D56DB">
          <w:headerReference w:type="default" r:id="rId9"/>
          <w:footerReference w:type="even" r:id="rId10"/>
          <w:footerReference w:type="default" r:id="rId11"/>
          <w:footerReference w:type="first" r:id="rId12"/>
          <w:pgSz w:w="11909" w:h="16838"/>
          <w:pgMar w:top="1358" w:right="753" w:bottom="772" w:left="998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3.2pt;margin-top:68.75pt;width:348.95pt;height:12.5pt;z-index:-251653120;mso-wrap-style:none;mso-wrap-distance-left:5pt;mso-wrap-distance-right:5pt;mso-position-horizontal-relative:page;mso-position-vertical-relative:page" filled="f" stroked="f">
            <v:textbox style="mso-next-textbox:#_x0000_s1028;mso-fit-shape-to-text:t" inset="0,0,0,0">
              <w:txbxContent>
                <w:p w:rsidR="004D56DB" w:rsidRDefault="004D56DB" w:rsidP="004D56DB">
                  <w:pPr>
                    <w:pStyle w:val="11"/>
                    <w:shd w:val="clear" w:color="auto" w:fill="auto"/>
                    <w:spacing w:line="240" w:lineRule="auto"/>
                  </w:pPr>
                  <w:r>
                    <w:rPr>
                      <w:rStyle w:val="a8"/>
                      <w:color w:val="000000"/>
                    </w:rPr>
                    <w:t>2 СТРУКТУРА И СОДЕРЖАНИЕ УЧЕБНОЙ ДИСЦИПЛИНЫ</w:t>
                  </w:r>
                </w:p>
              </w:txbxContent>
            </v:textbox>
            <w10:wrap anchorx="page" anchory="page"/>
          </v:shape>
        </w:pict>
      </w:r>
    </w:p>
    <w:p w:rsidR="004D56DB" w:rsidRDefault="004D56DB" w:rsidP="004D56DB">
      <w:pPr>
        <w:pStyle w:val="24"/>
        <w:framePr w:w="9749" w:wrap="notBeside" w:vAnchor="text" w:hAnchor="page" w:x="1338" w:y="400"/>
        <w:shd w:val="clear" w:color="auto" w:fill="auto"/>
        <w:spacing w:line="230" w:lineRule="exact"/>
      </w:pPr>
      <w:r>
        <w:rPr>
          <w:rStyle w:val="23"/>
          <w:color w:val="000000"/>
        </w:rPr>
        <w:t>2.1 Объем учебной дисциплины и виды учебной работы</w:t>
      </w:r>
    </w:p>
    <w:tbl>
      <w:tblPr>
        <w:tblpPr w:leftFromText="180" w:rightFromText="180" w:horzAnchor="margin" w:tblpY="90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34"/>
        <w:gridCol w:w="1814"/>
      </w:tblGrid>
      <w:tr w:rsidR="004D56DB" w:rsidTr="00CA5D8C">
        <w:trPr>
          <w:trHeight w:hRule="exact" w:val="581"/>
        </w:trPr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Вид учебной работы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after="120" w:line="230" w:lineRule="exact"/>
              <w:ind w:firstLine="0"/>
            </w:pPr>
            <w:r>
              <w:rPr>
                <w:rStyle w:val="15"/>
                <w:color w:val="000000"/>
              </w:rPr>
              <w:t>Объем</w:t>
            </w:r>
          </w:p>
          <w:p w:rsidR="004D56DB" w:rsidRDefault="004D56DB" w:rsidP="00CA5D8C">
            <w:pPr>
              <w:pStyle w:val="a4"/>
              <w:shd w:val="clear" w:color="auto" w:fill="auto"/>
              <w:spacing w:before="120" w:line="230" w:lineRule="exact"/>
              <w:ind w:firstLine="0"/>
            </w:pPr>
            <w:r>
              <w:rPr>
                <w:rStyle w:val="15"/>
                <w:color w:val="000000"/>
              </w:rPr>
              <w:t>часов</w:t>
            </w:r>
          </w:p>
        </w:tc>
      </w:tr>
      <w:tr w:rsidR="004D56DB" w:rsidTr="00CA5D8C">
        <w:trPr>
          <w:trHeight w:hRule="exact" w:val="302"/>
        </w:trPr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5"/>
                <w:color w:val="000000"/>
              </w:rPr>
              <w:t>Максимальная учебная нагрузка (всего)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120</w:t>
            </w:r>
          </w:p>
        </w:tc>
      </w:tr>
      <w:tr w:rsidR="004D56DB" w:rsidTr="00CA5D8C">
        <w:trPr>
          <w:trHeight w:hRule="exact" w:val="288"/>
        </w:trPr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5"/>
                <w:color w:val="000000"/>
              </w:rPr>
              <w:t>Обязательная аудиторная учебная нагрузка (всего)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80</w:t>
            </w:r>
          </w:p>
        </w:tc>
      </w:tr>
      <w:tr w:rsidR="004D56DB" w:rsidTr="00CA5D8C">
        <w:trPr>
          <w:trHeight w:hRule="exact" w:val="293"/>
        </w:trPr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288"/>
        </w:trPr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color w:val="000000"/>
              </w:rPr>
              <w:t>практические занятия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40</w:t>
            </w:r>
          </w:p>
        </w:tc>
      </w:tr>
      <w:tr w:rsidR="004D56DB" w:rsidTr="00CA5D8C">
        <w:trPr>
          <w:trHeight w:hRule="exact" w:val="298"/>
        </w:trPr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5"/>
                <w:color w:val="000000"/>
              </w:rPr>
              <w:t>Самостоятельная работа студента (всего)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40</w:t>
            </w:r>
          </w:p>
        </w:tc>
      </w:tr>
      <w:tr w:rsidR="004D56DB" w:rsidTr="00CA5D8C">
        <w:trPr>
          <w:trHeight w:hRule="exact" w:val="288"/>
        </w:trPr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562"/>
        </w:trPr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color w:val="000000"/>
              </w:rPr>
              <w:t>Работа с конспектом. Подготовка сообщений, докладов, презентаций по теме. Выполнение индивидуальных заданий. Решение задач.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312"/>
        </w:trPr>
        <w:tc>
          <w:tcPr>
            <w:tcW w:w="9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5"/>
                <w:color w:val="000000"/>
              </w:rPr>
              <w:t xml:space="preserve">Форма промежуточной аттестации по дисциплине – </w:t>
            </w:r>
            <w:proofErr w:type="spellStart"/>
            <w:r>
              <w:rPr>
                <w:rStyle w:val="15"/>
                <w:color w:val="000000"/>
              </w:rPr>
              <w:t>дифф.зачёт</w:t>
            </w:r>
            <w:proofErr w:type="spellEnd"/>
          </w:p>
        </w:tc>
      </w:tr>
    </w:tbl>
    <w:p w:rsidR="004D56DB" w:rsidRDefault="004D56DB" w:rsidP="004D56DB">
      <w:pPr>
        <w:pStyle w:val="33"/>
        <w:framePr w:w="9749" w:wrap="notBeside" w:vAnchor="text" w:hAnchor="page" w:x="1195" w:y="502"/>
        <w:shd w:val="clear" w:color="auto" w:fill="auto"/>
        <w:spacing w:line="320" w:lineRule="exact"/>
      </w:pPr>
      <w:r>
        <w:rPr>
          <w:rStyle w:val="32"/>
          <w:noProof w:val="0"/>
          <w:color w:val="000000"/>
        </w:rPr>
        <w:t>\</w:t>
      </w:r>
    </w:p>
    <w:p w:rsidR="004D56DB" w:rsidRDefault="004D56DB" w:rsidP="004D56DB">
      <w:pPr>
        <w:rPr>
          <w:sz w:val="2"/>
          <w:szCs w:val="2"/>
        </w:rPr>
      </w:pPr>
    </w:p>
    <w:p w:rsidR="004D56DB" w:rsidRDefault="004D56DB" w:rsidP="004D56DB">
      <w:pPr>
        <w:rPr>
          <w:sz w:val="2"/>
          <w:szCs w:val="2"/>
        </w:rPr>
        <w:sectPr w:rsidR="004D56DB"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9" w:h="16838"/>
          <w:pgMar w:top="1926" w:right="1005" w:bottom="10916" w:left="1144" w:header="0" w:footer="3" w:gutter="0"/>
          <w:cols w:space="720"/>
          <w:noEndnote/>
          <w:titlePg/>
          <w:docGrid w:linePitch="360"/>
        </w:sectPr>
      </w:pPr>
    </w:p>
    <w:p w:rsidR="004D56DB" w:rsidRDefault="004D56DB" w:rsidP="004D56DB">
      <w:pPr>
        <w:pStyle w:val="31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494" w:line="230" w:lineRule="exact"/>
        <w:ind w:left="140"/>
        <w:jc w:val="both"/>
      </w:pPr>
      <w:r>
        <w:rPr>
          <w:rStyle w:val="30"/>
        </w:rPr>
        <w:lastRenderedPageBreak/>
        <w:t>Тематический план и содержание учебной дисциплины «Дискретная математика».</w:t>
      </w:r>
    </w:p>
    <w:tbl>
      <w:tblPr>
        <w:tblW w:w="1467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419"/>
        <w:gridCol w:w="1306"/>
        <w:gridCol w:w="8837"/>
        <w:gridCol w:w="1051"/>
        <w:gridCol w:w="1063"/>
      </w:tblGrid>
      <w:tr w:rsidR="004D56DB" w:rsidTr="00CA5D8C">
        <w:trPr>
          <w:trHeight w:hRule="exact" w:val="84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5"/>
                <w:color w:val="000000"/>
              </w:rPr>
              <w:t>Наименование разде</w:t>
            </w:r>
            <w:r>
              <w:rPr>
                <w:rStyle w:val="15"/>
                <w:color w:val="000000"/>
              </w:rPr>
              <w:softHyphen/>
              <w:t>лов и тем</w:t>
            </w:r>
          </w:p>
        </w:tc>
        <w:tc>
          <w:tcPr>
            <w:tcW w:w="10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5"/>
                <w:color w:val="000000"/>
              </w:rPr>
              <w:t>Содержание учебного материала, лабораторные и практические работы, самостоятель</w:t>
            </w:r>
            <w:r>
              <w:rPr>
                <w:rStyle w:val="15"/>
                <w:color w:val="000000"/>
              </w:rPr>
              <w:softHyphen/>
              <w:t>ная работа студентов.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</w:pPr>
            <w:r>
              <w:rPr>
                <w:rStyle w:val="15"/>
                <w:color w:val="000000"/>
              </w:rPr>
              <w:t>Объем</w:t>
            </w:r>
          </w:p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120" w:line="230" w:lineRule="exact"/>
              <w:ind w:firstLine="0"/>
            </w:pPr>
            <w:r>
              <w:rPr>
                <w:rStyle w:val="15"/>
                <w:color w:val="000000"/>
              </w:rPr>
              <w:t>часов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</w:pPr>
            <w:r>
              <w:rPr>
                <w:rStyle w:val="15"/>
                <w:color w:val="000000"/>
              </w:rPr>
              <w:t>Уровень</w:t>
            </w:r>
          </w:p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120" w:line="230" w:lineRule="exact"/>
              <w:ind w:firstLine="0"/>
            </w:pPr>
            <w:r>
              <w:rPr>
                <w:rStyle w:val="15"/>
                <w:color w:val="000000"/>
              </w:rPr>
              <w:t>освоения</w:t>
            </w:r>
          </w:p>
        </w:tc>
      </w:tr>
      <w:tr w:rsidR="004D56DB" w:rsidTr="00CA5D8C">
        <w:trPr>
          <w:trHeight w:hRule="exact" w:val="30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1</w:t>
            </w:r>
          </w:p>
        </w:tc>
        <w:tc>
          <w:tcPr>
            <w:tcW w:w="10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4</w:t>
            </w:r>
          </w:p>
        </w:tc>
      </w:tr>
      <w:tr w:rsidR="004D56DB" w:rsidTr="00CA5D8C">
        <w:trPr>
          <w:trHeight w:hRule="exact" w:val="84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78" w:lineRule="exact"/>
              <w:ind w:left="140" w:firstLine="0"/>
              <w:jc w:val="left"/>
            </w:pPr>
            <w:r>
              <w:rPr>
                <w:rStyle w:val="15"/>
                <w:color w:val="000000"/>
              </w:rPr>
              <w:t>Раздел 1 Основы теории множеств</w:t>
            </w:r>
          </w:p>
        </w:tc>
        <w:tc>
          <w:tcPr>
            <w:tcW w:w="10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28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5"/>
                <w:color w:val="000000"/>
              </w:rPr>
              <w:t>Тема 1.1 Основы</w:t>
            </w:r>
          </w:p>
        </w:tc>
        <w:tc>
          <w:tcPr>
            <w:tcW w:w="10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5"/>
                <w:color w:val="000000"/>
              </w:rPr>
              <w:t>Содержание учебного материала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370"/>
          <w:jc w:val="center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5"/>
                <w:color w:val="000000"/>
              </w:rPr>
              <w:t>теории множеств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1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Основные понятия теории множеств. Операции над множествами.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1</w:t>
            </w:r>
          </w:p>
        </w:tc>
      </w:tr>
      <w:tr w:rsidR="004D56DB" w:rsidTr="00CA5D8C">
        <w:trPr>
          <w:trHeight w:hRule="exact" w:val="283"/>
          <w:jc w:val="center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Практические занятия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341"/>
          <w:jc w:val="center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№ 1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Выполнение операций над множествами.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571"/>
          <w:jc w:val="center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№2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Применение аппарата теории множеств для решения задач.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278"/>
          <w:jc w:val="center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rStyle w:val="15"/>
                <w:color w:val="000000"/>
              </w:rPr>
              <w:t>Самостоятельная работа студентов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422"/>
          <w:jc w:val="center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color w:val="000000"/>
              </w:rPr>
              <w:t>Работа с конспектом. Решение задач.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84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5"/>
                <w:color w:val="000000"/>
              </w:rPr>
              <w:t>Раздел 2 Элементы ма</w:t>
            </w:r>
            <w:r>
              <w:rPr>
                <w:rStyle w:val="15"/>
                <w:color w:val="000000"/>
              </w:rPr>
              <w:softHyphen/>
              <w:t>тематической логики</w:t>
            </w:r>
          </w:p>
        </w:tc>
        <w:tc>
          <w:tcPr>
            <w:tcW w:w="10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27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28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 xml:space="preserve">Тема 2.1 Элементы </w:t>
            </w:r>
          </w:p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proofErr w:type="spellStart"/>
            <w:r>
              <w:rPr>
                <w:rStyle w:val="15"/>
                <w:color w:val="000000"/>
              </w:rPr>
              <w:t>ма</w:t>
            </w:r>
            <w:proofErr w:type="spellEnd"/>
            <w:r>
              <w:rPr>
                <w:rStyle w:val="15"/>
                <w:color w:val="000000"/>
              </w:rPr>
              <w:softHyphen/>
            </w:r>
          </w:p>
        </w:tc>
        <w:tc>
          <w:tcPr>
            <w:tcW w:w="10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rStyle w:val="15"/>
                <w:color w:val="000000"/>
              </w:rPr>
              <w:t>Содержание учебного материала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1</w:t>
            </w:r>
          </w:p>
        </w:tc>
      </w:tr>
      <w:tr w:rsidR="004D56DB" w:rsidTr="00CA5D8C">
        <w:trPr>
          <w:trHeight w:hRule="exact" w:val="293"/>
          <w:jc w:val="center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тематической логики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1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Основные понятия математической логики.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6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</w:p>
        </w:tc>
      </w:tr>
      <w:tr w:rsidR="004D56DB" w:rsidTr="00CA5D8C">
        <w:trPr>
          <w:trHeight w:hRule="exact" w:val="283"/>
          <w:jc w:val="center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rStyle w:val="15"/>
                <w:color w:val="000000"/>
              </w:rPr>
              <w:t>Практические занятия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293"/>
          <w:jc w:val="center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№3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Нахождение таблиц истинности формул алгебры высказываний.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288"/>
          <w:jc w:val="center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№4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Упрощение формул алгебры высказываний.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283"/>
          <w:jc w:val="center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№5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Нахождение нормальных форм формул алгебры высказываний.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16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566"/>
          <w:jc w:val="center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№6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Нахождение полинома Жегалкина.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562"/>
          <w:jc w:val="center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№7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Определение полноты системы булевых функций.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283"/>
          <w:jc w:val="center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rStyle w:val="15"/>
                <w:color w:val="000000"/>
              </w:rPr>
              <w:t>Самостоятельная работа студентов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317"/>
          <w:jc w:val="center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color w:val="000000"/>
              </w:rPr>
              <w:t>Работа с конспектом. Решение задач.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9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D56DB" w:rsidRDefault="004D56DB" w:rsidP="004D56DB">
      <w:pPr>
        <w:rPr>
          <w:sz w:val="2"/>
          <w:szCs w:val="2"/>
        </w:rPr>
      </w:pPr>
    </w:p>
    <w:p w:rsidR="004D56DB" w:rsidRDefault="004D56DB" w:rsidP="004D56DB">
      <w:pPr>
        <w:rPr>
          <w:sz w:val="2"/>
          <w:szCs w:val="2"/>
        </w:rPr>
      </w:pPr>
    </w:p>
    <w:p w:rsidR="004D56DB" w:rsidRDefault="004D56DB" w:rsidP="004D56DB">
      <w:pPr>
        <w:rPr>
          <w:sz w:val="2"/>
          <w:szCs w:val="2"/>
        </w:rPr>
      </w:pPr>
    </w:p>
    <w:p w:rsidR="004D56DB" w:rsidRDefault="004D56DB" w:rsidP="004D56DB">
      <w:pPr>
        <w:rPr>
          <w:sz w:val="2"/>
          <w:szCs w:val="2"/>
        </w:rPr>
      </w:pPr>
    </w:p>
    <w:tbl>
      <w:tblPr>
        <w:tblW w:w="14600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09"/>
        <w:gridCol w:w="1235"/>
        <w:gridCol w:w="8842"/>
        <w:gridCol w:w="1051"/>
        <w:gridCol w:w="1063"/>
      </w:tblGrid>
      <w:tr w:rsidR="004D56DB" w:rsidTr="00CA5D8C">
        <w:trPr>
          <w:trHeight w:hRule="exact" w:val="307"/>
        </w:trPr>
        <w:tc>
          <w:tcPr>
            <w:tcW w:w="2409" w:type="dxa"/>
            <w:shd w:val="clear" w:color="auto" w:fill="FFFFFF"/>
          </w:tcPr>
          <w:p w:rsidR="004D56DB" w:rsidRDefault="004D56DB" w:rsidP="00CA5D8C">
            <w:pPr>
              <w:rPr>
                <w:sz w:val="10"/>
                <w:szCs w:val="10"/>
              </w:rPr>
            </w:pPr>
          </w:p>
        </w:tc>
        <w:tc>
          <w:tcPr>
            <w:tcW w:w="10077" w:type="dxa"/>
            <w:gridSpan w:val="2"/>
            <w:shd w:val="clear" w:color="auto" w:fill="FFFFFF"/>
          </w:tcPr>
          <w:p w:rsidR="004D56DB" w:rsidRDefault="004D56DB" w:rsidP="00CA5D8C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4D56DB" w:rsidRDefault="004D56DB" w:rsidP="00CA5D8C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vMerge w:val="restart"/>
            <w:shd w:val="clear" w:color="auto" w:fill="FFFFFF"/>
          </w:tcPr>
          <w:p w:rsidR="004D56DB" w:rsidRDefault="004D56DB" w:rsidP="00CA5D8C">
            <w:pPr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562"/>
        </w:trPr>
        <w:tc>
          <w:tcPr>
            <w:tcW w:w="2409" w:type="dxa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69" w:lineRule="exact"/>
              <w:ind w:firstLine="0"/>
              <w:jc w:val="both"/>
            </w:pPr>
            <w:r>
              <w:rPr>
                <w:rStyle w:val="15"/>
                <w:color w:val="000000"/>
              </w:rPr>
              <w:t>Раздел 3 Основы ал</w:t>
            </w:r>
            <w:r>
              <w:rPr>
                <w:rStyle w:val="15"/>
                <w:color w:val="000000"/>
              </w:rPr>
              <w:softHyphen/>
              <w:t>гебры предикатов</w:t>
            </w:r>
          </w:p>
        </w:tc>
        <w:tc>
          <w:tcPr>
            <w:tcW w:w="10077" w:type="dxa"/>
            <w:gridSpan w:val="2"/>
            <w:shd w:val="clear" w:color="auto" w:fill="FFFFFF"/>
          </w:tcPr>
          <w:p w:rsidR="004D56DB" w:rsidRDefault="004D56DB" w:rsidP="00CA5D8C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13</w:t>
            </w:r>
          </w:p>
        </w:tc>
        <w:tc>
          <w:tcPr>
            <w:tcW w:w="1063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</w:p>
        </w:tc>
      </w:tr>
      <w:tr w:rsidR="004D56DB" w:rsidTr="00CA5D8C">
        <w:trPr>
          <w:trHeight w:hRule="exact" w:val="278"/>
        </w:trPr>
        <w:tc>
          <w:tcPr>
            <w:tcW w:w="2409" w:type="dxa"/>
            <w:vMerge w:val="restart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69" w:lineRule="exact"/>
              <w:ind w:firstLine="0"/>
              <w:jc w:val="both"/>
            </w:pPr>
            <w:r>
              <w:rPr>
                <w:rStyle w:val="15"/>
                <w:color w:val="000000"/>
              </w:rPr>
              <w:t>Тема 3.1 Основные по</w:t>
            </w:r>
            <w:r>
              <w:rPr>
                <w:rStyle w:val="15"/>
                <w:color w:val="000000"/>
              </w:rPr>
              <w:softHyphen/>
              <w:t>нятия алгебры преди</w:t>
            </w:r>
            <w:r>
              <w:rPr>
                <w:rStyle w:val="15"/>
                <w:color w:val="000000"/>
              </w:rPr>
              <w:softHyphen/>
              <w:t>катов</w:t>
            </w:r>
          </w:p>
        </w:tc>
        <w:tc>
          <w:tcPr>
            <w:tcW w:w="10077" w:type="dxa"/>
            <w:gridSpan w:val="2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Содержание учебного материала</w:t>
            </w:r>
          </w:p>
        </w:tc>
        <w:tc>
          <w:tcPr>
            <w:tcW w:w="1051" w:type="dxa"/>
            <w:vMerge w:val="restart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6</w:t>
            </w:r>
          </w:p>
        </w:tc>
        <w:tc>
          <w:tcPr>
            <w:tcW w:w="1063" w:type="dxa"/>
            <w:vMerge w:val="restart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1</w:t>
            </w:r>
          </w:p>
        </w:tc>
      </w:tr>
      <w:tr w:rsidR="004D56DB" w:rsidTr="00CA5D8C">
        <w:trPr>
          <w:trHeight w:hRule="exact" w:val="288"/>
        </w:trPr>
        <w:tc>
          <w:tcPr>
            <w:tcW w:w="2409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</w:p>
        </w:tc>
        <w:tc>
          <w:tcPr>
            <w:tcW w:w="1235" w:type="dxa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1</w:t>
            </w:r>
          </w:p>
        </w:tc>
        <w:tc>
          <w:tcPr>
            <w:tcW w:w="8842" w:type="dxa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Основы языка и алгебры предикатов.</w:t>
            </w:r>
          </w:p>
        </w:tc>
        <w:tc>
          <w:tcPr>
            <w:tcW w:w="1051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63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  <w:tr w:rsidR="004D56DB" w:rsidTr="00CA5D8C">
        <w:trPr>
          <w:trHeight w:hRule="exact" w:val="278"/>
        </w:trPr>
        <w:tc>
          <w:tcPr>
            <w:tcW w:w="2409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077" w:type="dxa"/>
            <w:gridSpan w:val="2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Практические занятия</w:t>
            </w:r>
          </w:p>
        </w:tc>
        <w:tc>
          <w:tcPr>
            <w:tcW w:w="1051" w:type="dxa"/>
            <w:vMerge w:val="restart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2</w:t>
            </w:r>
          </w:p>
        </w:tc>
        <w:tc>
          <w:tcPr>
            <w:tcW w:w="1063" w:type="dxa"/>
            <w:vMerge w:val="restart"/>
            <w:shd w:val="clear" w:color="auto" w:fill="FFFFFF"/>
          </w:tcPr>
          <w:p w:rsidR="004D56DB" w:rsidRDefault="004D56DB" w:rsidP="00CA5D8C">
            <w:pPr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293"/>
        </w:trPr>
        <w:tc>
          <w:tcPr>
            <w:tcW w:w="2409" w:type="dxa"/>
            <w:vMerge/>
            <w:shd w:val="clear" w:color="auto" w:fill="FFFFFF"/>
          </w:tcPr>
          <w:p w:rsidR="004D56DB" w:rsidRDefault="004D56DB" w:rsidP="00CA5D8C">
            <w:pPr>
              <w:rPr>
                <w:sz w:val="10"/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№8</w:t>
            </w:r>
          </w:p>
        </w:tc>
        <w:tc>
          <w:tcPr>
            <w:tcW w:w="8842" w:type="dxa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Выполнение операций над предикатами.</w:t>
            </w:r>
          </w:p>
        </w:tc>
        <w:tc>
          <w:tcPr>
            <w:tcW w:w="1051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63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  <w:tr w:rsidR="004D56DB" w:rsidTr="00CA5D8C">
        <w:trPr>
          <w:trHeight w:hRule="exact" w:val="283"/>
        </w:trPr>
        <w:tc>
          <w:tcPr>
            <w:tcW w:w="2409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077" w:type="dxa"/>
            <w:gridSpan w:val="2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Самостоятельная работа студентов</w:t>
            </w:r>
          </w:p>
        </w:tc>
        <w:tc>
          <w:tcPr>
            <w:tcW w:w="1051" w:type="dxa"/>
            <w:vMerge w:val="restart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5</w:t>
            </w:r>
          </w:p>
        </w:tc>
        <w:tc>
          <w:tcPr>
            <w:tcW w:w="1063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</w:p>
        </w:tc>
      </w:tr>
      <w:tr w:rsidR="004D56DB" w:rsidTr="00CA5D8C">
        <w:trPr>
          <w:trHeight w:hRule="exact" w:val="293"/>
        </w:trPr>
        <w:tc>
          <w:tcPr>
            <w:tcW w:w="2409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</w:p>
        </w:tc>
        <w:tc>
          <w:tcPr>
            <w:tcW w:w="10077" w:type="dxa"/>
            <w:gridSpan w:val="2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Работа с конспектом. Выполнение индивидуальных заданий.</w:t>
            </w:r>
          </w:p>
        </w:tc>
        <w:tc>
          <w:tcPr>
            <w:tcW w:w="1051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63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  <w:tr w:rsidR="004D56DB" w:rsidTr="00CA5D8C">
        <w:trPr>
          <w:trHeight w:hRule="exact" w:val="571"/>
        </w:trPr>
        <w:tc>
          <w:tcPr>
            <w:tcW w:w="2409" w:type="dxa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Раздел 4 Основы теории графов</w:t>
            </w:r>
          </w:p>
        </w:tc>
        <w:tc>
          <w:tcPr>
            <w:tcW w:w="10077" w:type="dxa"/>
            <w:gridSpan w:val="2"/>
            <w:shd w:val="clear" w:color="auto" w:fill="FFFFFF"/>
          </w:tcPr>
          <w:p w:rsidR="004D56DB" w:rsidRDefault="004D56DB" w:rsidP="00CA5D8C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13</w:t>
            </w:r>
          </w:p>
        </w:tc>
        <w:tc>
          <w:tcPr>
            <w:tcW w:w="1063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</w:p>
        </w:tc>
      </w:tr>
      <w:tr w:rsidR="004D56DB" w:rsidTr="00CA5D8C">
        <w:trPr>
          <w:trHeight w:hRule="exact" w:val="283"/>
        </w:trPr>
        <w:tc>
          <w:tcPr>
            <w:tcW w:w="2409" w:type="dxa"/>
            <w:vMerge w:val="restart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Тема 4.1 Основы теории графов</w:t>
            </w:r>
          </w:p>
        </w:tc>
        <w:tc>
          <w:tcPr>
            <w:tcW w:w="10077" w:type="dxa"/>
            <w:gridSpan w:val="2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Содержание учебного материала</w:t>
            </w:r>
          </w:p>
        </w:tc>
        <w:tc>
          <w:tcPr>
            <w:tcW w:w="1051" w:type="dxa"/>
            <w:vMerge w:val="restart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6</w:t>
            </w:r>
          </w:p>
        </w:tc>
        <w:tc>
          <w:tcPr>
            <w:tcW w:w="1063" w:type="dxa"/>
            <w:vMerge w:val="restart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1</w:t>
            </w:r>
          </w:p>
        </w:tc>
      </w:tr>
      <w:tr w:rsidR="004D56DB" w:rsidTr="00CA5D8C">
        <w:trPr>
          <w:trHeight w:hRule="exact" w:val="293"/>
        </w:trPr>
        <w:tc>
          <w:tcPr>
            <w:tcW w:w="2409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</w:p>
        </w:tc>
        <w:tc>
          <w:tcPr>
            <w:tcW w:w="1235" w:type="dxa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1</w:t>
            </w:r>
          </w:p>
        </w:tc>
        <w:tc>
          <w:tcPr>
            <w:tcW w:w="8842" w:type="dxa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Основные понятия теории графов.</w:t>
            </w:r>
          </w:p>
        </w:tc>
        <w:tc>
          <w:tcPr>
            <w:tcW w:w="1051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63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  <w:tr w:rsidR="004D56DB" w:rsidTr="00CA5D8C">
        <w:trPr>
          <w:trHeight w:hRule="exact" w:val="283"/>
        </w:trPr>
        <w:tc>
          <w:tcPr>
            <w:tcW w:w="2409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077" w:type="dxa"/>
            <w:gridSpan w:val="2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rStyle w:val="15"/>
                <w:color w:val="000000"/>
              </w:rPr>
              <w:t>Практические занятия</w:t>
            </w:r>
          </w:p>
        </w:tc>
        <w:tc>
          <w:tcPr>
            <w:tcW w:w="1051" w:type="dxa"/>
            <w:vMerge w:val="restart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2</w:t>
            </w:r>
          </w:p>
        </w:tc>
        <w:tc>
          <w:tcPr>
            <w:tcW w:w="1063" w:type="dxa"/>
            <w:vMerge w:val="restart"/>
            <w:shd w:val="clear" w:color="auto" w:fill="FFFFFF"/>
          </w:tcPr>
          <w:p w:rsidR="004D56DB" w:rsidRDefault="004D56DB" w:rsidP="00CA5D8C">
            <w:pPr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288"/>
        </w:trPr>
        <w:tc>
          <w:tcPr>
            <w:tcW w:w="2409" w:type="dxa"/>
            <w:vMerge/>
            <w:shd w:val="clear" w:color="auto" w:fill="FFFFFF"/>
          </w:tcPr>
          <w:p w:rsidR="004D56DB" w:rsidRDefault="004D56DB" w:rsidP="00CA5D8C">
            <w:pPr>
              <w:rPr>
                <w:sz w:val="10"/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№9</w:t>
            </w:r>
          </w:p>
        </w:tc>
        <w:tc>
          <w:tcPr>
            <w:tcW w:w="8842" w:type="dxa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Нахождение метрических характеристик графов.</w:t>
            </w:r>
          </w:p>
        </w:tc>
        <w:tc>
          <w:tcPr>
            <w:tcW w:w="1051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63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  <w:tr w:rsidR="004D56DB" w:rsidTr="00CA5D8C">
        <w:trPr>
          <w:trHeight w:hRule="exact" w:val="753"/>
        </w:trPr>
        <w:tc>
          <w:tcPr>
            <w:tcW w:w="2409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077" w:type="dxa"/>
            <w:gridSpan w:val="2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00" w:firstLine="0"/>
              <w:jc w:val="left"/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Самостоятельная работа студентов</w:t>
            </w:r>
          </w:p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color w:val="000000"/>
              </w:rPr>
              <w:t>Работа с конспектом. Подготовка сообщений, докладов, презентаций по теме.</w:t>
            </w:r>
          </w:p>
        </w:tc>
        <w:tc>
          <w:tcPr>
            <w:tcW w:w="1051" w:type="dxa"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5</w:t>
            </w:r>
          </w:p>
        </w:tc>
        <w:tc>
          <w:tcPr>
            <w:tcW w:w="1063" w:type="dxa"/>
            <w:vMerge/>
            <w:shd w:val="clear" w:color="auto" w:fill="FFFFFF"/>
          </w:tcPr>
          <w:p w:rsidR="004D56DB" w:rsidRDefault="004D56DB" w:rsidP="00CA5D8C">
            <w:pPr>
              <w:pStyle w:val="a4"/>
              <w:shd w:val="clear" w:color="auto" w:fill="auto"/>
              <w:spacing w:before="0" w:line="230" w:lineRule="exact"/>
              <w:ind w:firstLine="0"/>
            </w:pPr>
          </w:p>
        </w:tc>
      </w:tr>
    </w:tbl>
    <w:p w:rsidR="004D56DB" w:rsidRDefault="004D56DB" w:rsidP="004D56DB">
      <w:pPr>
        <w:rPr>
          <w:sz w:val="2"/>
          <w:szCs w:val="2"/>
        </w:rPr>
      </w:pPr>
    </w:p>
    <w:p w:rsidR="004D56DB" w:rsidRDefault="004D56DB" w:rsidP="004D56DB">
      <w:pPr>
        <w:rPr>
          <w:sz w:val="2"/>
          <w:szCs w:val="2"/>
        </w:rPr>
      </w:pPr>
    </w:p>
    <w:p w:rsidR="004D56DB" w:rsidRDefault="004D56DB" w:rsidP="004D56DB">
      <w:pPr>
        <w:rPr>
          <w:sz w:val="2"/>
          <w:szCs w:val="2"/>
        </w:rPr>
      </w:pPr>
    </w:p>
    <w:p w:rsidR="004D56DB" w:rsidRDefault="004D56DB" w:rsidP="004D56DB">
      <w:pPr>
        <w:rPr>
          <w:sz w:val="2"/>
          <w:szCs w:val="2"/>
        </w:rPr>
        <w:sectPr w:rsidR="004D56DB" w:rsidSect="00EF56DB">
          <w:type w:val="continuous"/>
          <w:pgSz w:w="16838" w:h="23810"/>
          <w:pgMar w:top="709" w:right="1065" w:bottom="709" w:left="364" w:header="0" w:footer="3" w:gutter="0"/>
          <w:cols w:space="720"/>
          <w:noEndnote/>
          <w:docGrid w:linePitch="360"/>
        </w:sectPr>
      </w:pPr>
    </w:p>
    <w:p w:rsidR="004D56DB" w:rsidRDefault="004D56DB" w:rsidP="004D56DB">
      <w:pPr>
        <w:spacing w:line="180" w:lineRule="exact"/>
        <w:rPr>
          <w:sz w:val="2"/>
          <w:szCs w:val="2"/>
        </w:rPr>
      </w:pPr>
    </w:p>
    <w:tbl>
      <w:tblPr>
        <w:tblW w:w="1466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56"/>
        <w:gridCol w:w="1361"/>
        <w:gridCol w:w="8180"/>
        <w:gridCol w:w="1134"/>
        <w:gridCol w:w="1131"/>
      </w:tblGrid>
      <w:tr w:rsidR="004D56DB" w:rsidTr="00CA5D8C">
        <w:trPr>
          <w:trHeight w:hRule="exact" w:val="632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74" w:lineRule="exact"/>
              <w:ind w:left="140" w:firstLine="0"/>
              <w:jc w:val="left"/>
            </w:pPr>
            <w:r>
              <w:rPr>
                <w:rStyle w:val="15"/>
                <w:color w:val="000000"/>
              </w:rPr>
              <w:t>Раздел 5 Основы ком</w:t>
            </w:r>
            <w:r>
              <w:rPr>
                <w:rStyle w:val="15"/>
                <w:color w:val="000000"/>
              </w:rPr>
              <w:softHyphen/>
              <w:t>бинаторики</w:t>
            </w:r>
          </w:p>
        </w:tc>
        <w:tc>
          <w:tcPr>
            <w:tcW w:w="9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84" w:wrap="notBeside" w:vAnchor="text" w:hAnchor="page" w:x="451" w:y="2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84" w:wrap="notBeside" w:vAnchor="text" w:hAnchor="page" w:x="451" w:y="2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324"/>
          <w:jc w:val="center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78" w:lineRule="exact"/>
              <w:ind w:left="140" w:firstLine="0"/>
              <w:jc w:val="left"/>
            </w:pPr>
            <w:r>
              <w:rPr>
                <w:rStyle w:val="15"/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5.1 </w:t>
            </w:r>
            <w:r>
              <w:rPr>
                <w:rStyle w:val="15"/>
                <w:color w:val="000000"/>
              </w:rPr>
              <w:t>Основы ком</w:t>
            </w:r>
            <w:r>
              <w:rPr>
                <w:rStyle w:val="15"/>
                <w:color w:val="000000"/>
              </w:rPr>
              <w:softHyphen/>
              <w:t>бинаторики</w:t>
            </w:r>
          </w:p>
        </w:tc>
        <w:tc>
          <w:tcPr>
            <w:tcW w:w="9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6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1</w:t>
            </w:r>
          </w:p>
        </w:tc>
      </w:tr>
      <w:tr w:rsidR="004D56DB" w:rsidTr="00CA5D8C">
        <w:trPr>
          <w:trHeight w:hRule="exact" w:val="336"/>
          <w:jc w:val="center"/>
        </w:trPr>
        <w:tc>
          <w:tcPr>
            <w:tcW w:w="28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firstLine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Основные понятия и формулы комбинаторики.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  <w:tr w:rsidR="004D56DB" w:rsidTr="00CA5D8C">
        <w:trPr>
          <w:trHeight w:hRule="exact" w:val="644"/>
          <w:jc w:val="center"/>
        </w:trPr>
        <w:tc>
          <w:tcPr>
            <w:tcW w:w="28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9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84" w:wrap="notBeside" w:vAnchor="text" w:hAnchor="page" w:x="451" w:y="2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330"/>
          <w:jc w:val="center"/>
        </w:trPr>
        <w:tc>
          <w:tcPr>
            <w:tcW w:w="28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84" w:wrap="notBeside" w:vAnchor="text" w:hAnchor="page" w:x="451" w:y="21"/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 xml:space="preserve">№ </w:t>
            </w:r>
            <w:r>
              <w:rPr>
                <w:color w:val="000000"/>
              </w:rPr>
              <w:t>Ю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Генерирование основных комбинаторных объектов.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  <w:tr w:rsidR="004D56DB" w:rsidTr="00CA5D8C">
        <w:trPr>
          <w:trHeight w:hRule="exact" w:val="566"/>
          <w:jc w:val="center"/>
        </w:trPr>
        <w:tc>
          <w:tcPr>
            <w:tcW w:w="28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9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Самостоятельная работа студентов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5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firstLine="0"/>
            </w:pPr>
          </w:p>
        </w:tc>
      </w:tr>
      <w:tr w:rsidR="004D56DB" w:rsidTr="00CA5D8C">
        <w:trPr>
          <w:trHeight w:hRule="exact" w:val="566"/>
          <w:jc w:val="center"/>
        </w:trPr>
        <w:tc>
          <w:tcPr>
            <w:tcW w:w="28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firstLine="0"/>
              <w:jc w:val="left"/>
            </w:pPr>
          </w:p>
        </w:tc>
        <w:tc>
          <w:tcPr>
            <w:tcW w:w="9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Работа с конспектом. Подготовка сообщений.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  <w:tr w:rsidR="004D56DB" w:rsidTr="00CA5D8C">
        <w:trPr>
          <w:trHeight w:hRule="exact" w:val="956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Pr="00B6274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74" w:lineRule="exact"/>
              <w:ind w:left="140" w:firstLine="0"/>
              <w:jc w:val="left"/>
              <w:rPr>
                <w:b/>
                <w:bCs/>
                <w:color w:val="000000"/>
              </w:rPr>
            </w:pPr>
            <w:r>
              <w:rPr>
                <w:rStyle w:val="15"/>
                <w:color w:val="000000"/>
              </w:rPr>
              <w:t>Раздел 6 Алгебраические системы и теория кодирования</w:t>
            </w:r>
          </w:p>
        </w:tc>
        <w:tc>
          <w:tcPr>
            <w:tcW w:w="9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384" w:wrap="notBeside" w:vAnchor="text" w:hAnchor="page" w:x="451" w:y="2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384" w:wrap="notBeside" w:vAnchor="text" w:hAnchor="page" w:x="451" w:y="2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330"/>
          <w:jc w:val="center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74" w:lineRule="exact"/>
              <w:ind w:left="140" w:firstLine="0"/>
              <w:jc w:val="left"/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6.1 </w:t>
            </w:r>
            <w:r>
              <w:rPr>
                <w:rStyle w:val="15"/>
                <w:color w:val="000000"/>
              </w:rPr>
              <w:t>Отображения. Отношения</w:t>
            </w:r>
          </w:p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74" w:lineRule="exact"/>
              <w:ind w:left="140" w:firstLine="0"/>
              <w:jc w:val="left"/>
              <w:rPr>
                <w:rStyle w:val="15"/>
                <w:color w:val="000000"/>
              </w:rPr>
            </w:pPr>
          </w:p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74" w:lineRule="exact"/>
              <w:ind w:left="140" w:firstLine="0"/>
              <w:jc w:val="left"/>
              <w:rPr>
                <w:rStyle w:val="15"/>
                <w:color w:val="000000"/>
              </w:rPr>
            </w:pPr>
          </w:p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74" w:lineRule="exact"/>
              <w:ind w:left="140" w:firstLine="0"/>
              <w:jc w:val="left"/>
            </w:pPr>
          </w:p>
        </w:tc>
        <w:tc>
          <w:tcPr>
            <w:tcW w:w="9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6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1</w:t>
            </w:r>
          </w:p>
        </w:tc>
      </w:tr>
      <w:tr w:rsidR="004D56DB" w:rsidTr="00CA5D8C">
        <w:trPr>
          <w:trHeight w:hRule="exact" w:val="828"/>
          <w:jc w:val="center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firstLine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Отображения. Отношения. Подстановки.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384" w:wrap="notBeside" w:vAnchor="text" w:hAnchor="page" w:x="451" w:y="2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</w:tbl>
    <w:p w:rsidR="004D56DB" w:rsidRDefault="004D56DB" w:rsidP="004D56DB">
      <w:pPr>
        <w:rPr>
          <w:sz w:val="2"/>
          <w:szCs w:val="2"/>
        </w:rPr>
        <w:sectPr w:rsidR="004D56DB">
          <w:type w:val="continuous"/>
          <w:pgSz w:w="16838" w:h="23810"/>
          <w:pgMar w:top="7310" w:right="887" w:bottom="6859" w:left="534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1253"/>
        <w:gridCol w:w="8832"/>
        <w:gridCol w:w="1090"/>
        <w:gridCol w:w="1020"/>
      </w:tblGrid>
      <w:tr w:rsidR="004D56DB" w:rsidTr="00CA5D8C">
        <w:trPr>
          <w:trHeight w:hRule="exact" w:val="298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Практические занятия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6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35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№ 11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Выполнение операций над отображениями и подстановками.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  <w:tr w:rsidR="004D56DB" w:rsidTr="00CA5D8C">
        <w:trPr>
          <w:trHeight w:hRule="exact" w:val="283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№ 12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Исследование бинарных отношений на заданные свойства.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  <w:tr w:rsidR="004D56DB" w:rsidTr="00CA5D8C">
        <w:trPr>
          <w:trHeight w:hRule="exact" w:val="288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Самостоятельная работа студентов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5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</w:p>
        </w:tc>
      </w:tr>
      <w:tr w:rsidR="004D56DB" w:rsidTr="00CA5D8C">
        <w:trPr>
          <w:trHeight w:hRule="exact" w:val="283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</w:p>
        </w:tc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Работа с конспектом. Подготовка сообщений.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  <w:tr w:rsidR="004D56DB" w:rsidTr="00CA5D8C">
        <w:trPr>
          <w:trHeight w:hRule="exact" w:val="56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 xml:space="preserve">Раздел 7 Принцип </w:t>
            </w:r>
            <w:proofErr w:type="spellStart"/>
            <w:r>
              <w:rPr>
                <w:rStyle w:val="15"/>
                <w:color w:val="000000"/>
              </w:rPr>
              <w:t>ма</w:t>
            </w:r>
            <w:proofErr w:type="spellEnd"/>
            <w:r>
              <w:rPr>
                <w:rStyle w:val="15"/>
                <w:color w:val="000000"/>
              </w:rPr>
              <w:t xml:space="preserve">- </w:t>
            </w:r>
            <w:proofErr w:type="spellStart"/>
            <w:r>
              <w:rPr>
                <w:rStyle w:val="15"/>
                <w:color w:val="000000"/>
              </w:rPr>
              <w:t>тематическй</w:t>
            </w:r>
            <w:proofErr w:type="spellEnd"/>
            <w:r>
              <w:rPr>
                <w:rStyle w:val="15"/>
                <w:color w:val="000000"/>
              </w:rPr>
              <w:t xml:space="preserve"> индукции</w:t>
            </w:r>
          </w:p>
        </w:tc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9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</w:p>
        </w:tc>
      </w:tr>
      <w:tr w:rsidR="004D56DB" w:rsidTr="00CA5D8C">
        <w:trPr>
          <w:trHeight w:hRule="exact" w:val="288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 xml:space="preserve">Тема 7.1 Принцип </w:t>
            </w:r>
            <w:proofErr w:type="spellStart"/>
            <w:r>
              <w:rPr>
                <w:rStyle w:val="15"/>
                <w:color w:val="000000"/>
              </w:rPr>
              <w:t>ма</w:t>
            </w:r>
            <w:proofErr w:type="spellEnd"/>
            <w:r>
              <w:rPr>
                <w:rStyle w:val="15"/>
                <w:color w:val="000000"/>
              </w:rPr>
              <w:t xml:space="preserve">- </w:t>
            </w:r>
            <w:proofErr w:type="spellStart"/>
            <w:r>
              <w:rPr>
                <w:rStyle w:val="15"/>
                <w:color w:val="000000"/>
              </w:rPr>
              <w:t>тематическй</w:t>
            </w:r>
            <w:proofErr w:type="spellEnd"/>
            <w:r>
              <w:rPr>
                <w:rStyle w:val="15"/>
                <w:color w:val="000000"/>
              </w:rPr>
              <w:t xml:space="preserve"> индукции</w:t>
            </w:r>
          </w:p>
        </w:tc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1</w:t>
            </w:r>
          </w:p>
        </w:tc>
      </w:tr>
      <w:tr w:rsidR="004D56DB" w:rsidTr="00CA5D8C">
        <w:trPr>
          <w:trHeight w:hRule="exact" w:val="288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Принцип математической индукции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2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</w:p>
        </w:tc>
      </w:tr>
      <w:tr w:rsidR="004D56DB" w:rsidTr="00CA5D8C">
        <w:trPr>
          <w:trHeight w:hRule="exact" w:val="293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</w:p>
        </w:tc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both"/>
            </w:pPr>
            <w:r>
              <w:rPr>
                <w:rStyle w:val="15"/>
                <w:color w:val="000000"/>
              </w:rPr>
              <w:t>Практические занятия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2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288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color w:val="000000"/>
              </w:rPr>
              <w:t>№ 13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Решение задач с помощью принципа математической индукции.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  <w:tr w:rsidR="004D56DB" w:rsidTr="00CA5D8C">
        <w:trPr>
          <w:trHeight w:hRule="exact" w:val="288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Самостоятельная работа студентов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5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</w:p>
        </w:tc>
      </w:tr>
      <w:tr w:rsidR="004D56DB" w:rsidTr="00CA5D8C">
        <w:trPr>
          <w:trHeight w:hRule="exact" w:val="28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Работа с конспектом. Подготовка сообщений.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  <w:tr w:rsidR="004D56DB" w:rsidTr="00CA5D8C">
        <w:trPr>
          <w:trHeight w:hRule="exact" w:val="56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Раздел 8 Элементы теории кодирования</w:t>
            </w:r>
          </w:p>
        </w:tc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288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Тема 8.1 Элементы теории кодирования</w:t>
            </w:r>
          </w:p>
        </w:tc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5"/>
                <w:color w:val="000000"/>
              </w:rPr>
              <w:t>Содержание учебного материала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1</w:t>
            </w:r>
          </w:p>
        </w:tc>
      </w:tr>
      <w:tr w:rsidR="004D56DB" w:rsidTr="00CA5D8C">
        <w:trPr>
          <w:trHeight w:hRule="exact" w:val="283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Основы криптографии и алгебры вычетов.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  <w:tr w:rsidR="004D56DB" w:rsidTr="00CA5D8C">
        <w:trPr>
          <w:trHeight w:hRule="exact" w:val="288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rStyle w:val="15"/>
                <w:color w:val="000000"/>
              </w:rPr>
              <w:t>Практические занятия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6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288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color w:val="000000"/>
              </w:rPr>
              <w:t>№ 14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Выполнение операций в алгебре вычетов.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  <w:tr w:rsidR="004D56DB" w:rsidTr="00CA5D8C">
        <w:trPr>
          <w:trHeight w:hRule="exact" w:val="283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color w:val="000000"/>
              </w:rPr>
              <w:t>№ 15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 xml:space="preserve">Применение простейших </w:t>
            </w:r>
            <w:proofErr w:type="spellStart"/>
            <w:r>
              <w:rPr>
                <w:color w:val="000000"/>
              </w:rPr>
              <w:t>криптографическихе</w:t>
            </w:r>
            <w:proofErr w:type="spellEnd"/>
            <w:r>
              <w:rPr>
                <w:color w:val="000000"/>
              </w:rPr>
              <w:t xml:space="preserve"> шифров для шифрования текстов.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</w:tr>
      <w:tr w:rsidR="004D56DB" w:rsidTr="00CA5D8C">
        <w:trPr>
          <w:trHeight w:hRule="exact" w:val="288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rStyle w:val="15"/>
                <w:color w:val="000000"/>
              </w:rPr>
              <w:t>Самостоятельная работа студентов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5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</w:p>
        </w:tc>
      </w:tr>
      <w:tr w:rsidR="004D56DB" w:rsidTr="00CA5D8C">
        <w:trPr>
          <w:trHeight w:hRule="exact" w:val="341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</w:p>
        </w:tc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color w:val="000000"/>
              </w:rPr>
              <w:t>Работа с конспектом. Подготовка сообщений, докладов, презентаций по теме.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</w:p>
        </w:tc>
      </w:tr>
      <w:tr w:rsidR="004D56DB" w:rsidTr="00CA5D8C">
        <w:trPr>
          <w:trHeight w:hRule="exact" w:val="307"/>
          <w:jc w:val="center"/>
        </w:trPr>
        <w:tc>
          <w:tcPr>
            <w:tcW w:w="1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right="120" w:firstLine="0"/>
              <w:jc w:val="right"/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Дифференцированный зачет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rStyle w:val="15"/>
                <w:color w:val="000000"/>
              </w:rPr>
            </w:pPr>
            <w:r>
              <w:rPr>
                <w:rStyle w:val="15"/>
                <w:color w:val="000000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</w:p>
        </w:tc>
      </w:tr>
      <w:tr w:rsidR="004D56DB" w:rsidTr="00CA5D8C">
        <w:trPr>
          <w:trHeight w:hRule="exact" w:val="307"/>
          <w:jc w:val="center"/>
        </w:trPr>
        <w:tc>
          <w:tcPr>
            <w:tcW w:w="1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right="120" w:firstLine="0"/>
              <w:jc w:val="right"/>
            </w:pPr>
            <w:r>
              <w:rPr>
                <w:rStyle w:val="15"/>
                <w:color w:val="000000"/>
              </w:rPr>
              <w:t>Всего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5"/>
                <w:color w:val="000000"/>
              </w:rPr>
              <w:t>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5408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</w:p>
        </w:tc>
      </w:tr>
    </w:tbl>
    <w:p w:rsidR="004D56DB" w:rsidRDefault="004D56DB" w:rsidP="004D56DB">
      <w:pPr>
        <w:rPr>
          <w:sz w:val="2"/>
          <w:szCs w:val="2"/>
        </w:rPr>
      </w:pPr>
    </w:p>
    <w:p w:rsidR="004D56DB" w:rsidRDefault="004D56DB" w:rsidP="004D56DB">
      <w:pPr>
        <w:rPr>
          <w:sz w:val="2"/>
          <w:szCs w:val="2"/>
        </w:rPr>
        <w:sectPr w:rsidR="004D56DB" w:rsidSect="008B1832">
          <w:footerReference w:type="even" r:id="rId17"/>
          <w:footerReference w:type="default" r:id="rId18"/>
          <w:headerReference w:type="first" r:id="rId19"/>
          <w:footerReference w:type="first" r:id="rId20"/>
          <w:pgSz w:w="16838" w:h="23810"/>
          <w:pgMar w:top="993" w:right="887" w:bottom="6859" w:left="534" w:header="0" w:footer="3" w:gutter="0"/>
          <w:cols w:space="720"/>
          <w:noEndnote/>
          <w:titlePg/>
          <w:docGrid w:linePitch="360"/>
        </w:sectPr>
      </w:pPr>
    </w:p>
    <w:p w:rsidR="004D56DB" w:rsidRPr="00EF56DB" w:rsidRDefault="004D56DB" w:rsidP="004D56DB">
      <w:pPr>
        <w:pStyle w:val="31"/>
        <w:shd w:val="clear" w:color="auto" w:fill="auto"/>
        <w:spacing w:before="0" w:after="298" w:line="230" w:lineRule="exact"/>
        <w:ind w:left="20"/>
        <w:jc w:val="both"/>
        <w:rPr>
          <w:sz w:val="24"/>
        </w:rPr>
      </w:pPr>
      <w:r w:rsidRPr="00EF56DB">
        <w:rPr>
          <w:rStyle w:val="30"/>
          <w:sz w:val="24"/>
        </w:rPr>
        <w:lastRenderedPageBreak/>
        <w:t>3 УСЛОВИЯ РЕАЛИЗАЦИИ ПРОГРАММЫ ДИСЦИПЛИНЫ</w:t>
      </w:r>
    </w:p>
    <w:p w:rsidR="004D56DB" w:rsidRPr="00EF56DB" w:rsidRDefault="004D56DB" w:rsidP="004D56DB">
      <w:pPr>
        <w:pStyle w:val="31"/>
        <w:numPr>
          <w:ilvl w:val="0"/>
          <w:numId w:val="4"/>
        </w:numPr>
        <w:shd w:val="clear" w:color="auto" w:fill="auto"/>
        <w:tabs>
          <w:tab w:val="left" w:pos="440"/>
        </w:tabs>
        <w:spacing w:before="0" w:after="0" w:line="230" w:lineRule="exact"/>
        <w:ind w:left="20"/>
        <w:jc w:val="both"/>
        <w:rPr>
          <w:sz w:val="24"/>
        </w:rPr>
      </w:pPr>
      <w:r w:rsidRPr="00EF56DB">
        <w:rPr>
          <w:rStyle w:val="30"/>
          <w:sz w:val="24"/>
        </w:rPr>
        <w:t>Требования к минимальному материально-техническому обеспечению</w:t>
      </w:r>
    </w:p>
    <w:p w:rsidR="004D56DB" w:rsidRPr="00EF56DB" w:rsidRDefault="004D56DB" w:rsidP="004D56DB">
      <w:pPr>
        <w:pStyle w:val="a4"/>
        <w:shd w:val="clear" w:color="auto" w:fill="auto"/>
        <w:spacing w:before="0" w:after="263" w:line="230" w:lineRule="exact"/>
        <w:ind w:left="400" w:firstLine="0"/>
        <w:jc w:val="both"/>
        <w:rPr>
          <w:sz w:val="24"/>
        </w:rPr>
      </w:pPr>
      <w:r w:rsidRPr="00EF56DB">
        <w:rPr>
          <w:rStyle w:val="10"/>
          <w:color w:val="000000"/>
          <w:sz w:val="24"/>
        </w:rPr>
        <w:t>Реализация программы дисциплины требует наличия учебного кабинета математики.</w:t>
      </w:r>
    </w:p>
    <w:p w:rsidR="004D56DB" w:rsidRPr="00EF56DB" w:rsidRDefault="004D56DB" w:rsidP="004D56DB">
      <w:pPr>
        <w:pStyle w:val="31"/>
        <w:shd w:val="clear" w:color="auto" w:fill="auto"/>
        <w:spacing w:before="0" w:after="0" w:line="274" w:lineRule="exact"/>
        <w:ind w:left="20"/>
        <w:jc w:val="both"/>
        <w:rPr>
          <w:sz w:val="24"/>
        </w:rPr>
      </w:pPr>
      <w:r w:rsidRPr="00EF56DB">
        <w:rPr>
          <w:rStyle w:val="30"/>
          <w:sz w:val="24"/>
        </w:rPr>
        <w:t>Оборудование учебного кабинета:</w:t>
      </w:r>
    </w:p>
    <w:p w:rsidR="004D56DB" w:rsidRPr="00EF56DB" w:rsidRDefault="004D56DB" w:rsidP="004D56DB">
      <w:pPr>
        <w:pStyle w:val="a4"/>
        <w:shd w:val="clear" w:color="auto" w:fill="auto"/>
        <w:spacing w:before="0" w:line="274" w:lineRule="exact"/>
        <w:ind w:left="20" w:firstLine="0"/>
        <w:jc w:val="both"/>
        <w:rPr>
          <w:sz w:val="24"/>
        </w:rPr>
      </w:pPr>
      <w:r w:rsidRPr="00EF56DB">
        <w:rPr>
          <w:rStyle w:val="10"/>
          <w:color w:val="000000"/>
          <w:sz w:val="24"/>
        </w:rPr>
        <w:t>-посадочные места по количеству студентов;</w:t>
      </w:r>
    </w:p>
    <w:p w:rsidR="004D56DB" w:rsidRPr="00EF56DB" w:rsidRDefault="004D56DB" w:rsidP="004D56DB">
      <w:pPr>
        <w:pStyle w:val="a4"/>
        <w:shd w:val="clear" w:color="auto" w:fill="auto"/>
        <w:spacing w:before="0" w:line="274" w:lineRule="exact"/>
        <w:ind w:left="20" w:firstLine="0"/>
        <w:jc w:val="both"/>
        <w:rPr>
          <w:sz w:val="24"/>
        </w:rPr>
      </w:pPr>
      <w:r w:rsidRPr="00EF56DB">
        <w:rPr>
          <w:rStyle w:val="10"/>
          <w:color w:val="000000"/>
          <w:sz w:val="24"/>
        </w:rPr>
        <w:t>-рабочее место преподавателя;</w:t>
      </w:r>
    </w:p>
    <w:p w:rsidR="004D56DB" w:rsidRPr="00EF56DB" w:rsidRDefault="004D56DB" w:rsidP="004D56DB">
      <w:pPr>
        <w:pStyle w:val="a4"/>
        <w:shd w:val="clear" w:color="auto" w:fill="auto"/>
        <w:spacing w:before="0" w:line="274" w:lineRule="exact"/>
        <w:ind w:left="20" w:firstLine="0"/>
        <w:jc w:val="both"/>
        <w:rPr>
          <w:sz w:val="24"/>
        </w:rPr>
      </w:pPr>
      <w:r w:rsidRPr="00EF56DB">
        <w:rPr>
          <w:rStyle w:val="10"/>
          <w:color w:val="000000"/>
          <w:sz w:val="24"/>
        </w:rPr>
        <w:t>-демонстрационные пособия и модели;</w:t>
      </w:r>
    </w:p>
    <w:p w:rsidR="004D56DB" w:rsidRPr="00EF56DB" w:rsidRDefault="004D56DB" w:rsidP="004D56DB">
      <w:pPr>
        <w:pStyle w:val="a4"/>
        <w:shd w:val="clear" w:color="auto" w:fill="auto"/>
        <w:spacing w:before="0" w:line="274" w:lineRule="exact"/>
        <w:ind w:left="20" w:firstLine="0"/>
        <w:jc w:val="both"/>
        <w:rPr>
          <w:sz w:val="24"/>
        </w:rPr>
      </w:pPr>
      <w:r w:rsidRPr="00EF56DB">
        <w:rPr>
          <w:rStyle w:val="10"/>
          <w:color w:val="000000"/>
          <w:sz w:val="24"/>
        </w:rPr>
        <w:t>-учебная доска.</w:t>
      </w:r>
    </w:p>
    <w:p w:rsidR="004D56DB" w:rsidRPr="00EF56DB" w:rsidRDefault="004D56DB" w:rsidP="004D56DB">
      <w:pPr>
        <w:pStyle w:val="31"/>
        <w:shd w:val="clear" w:color="auto" w:fill="auto"/>
        <w:spacing w:before="0" w:after="0" w:line="274" w:lineRule="exact"/>
        <w:ind w:left="20"/>
        <w:jc w:val="both"/>
        <w:rPr>
          <w:sz w:val="24"/>
        </w:rPr>
      </w:pPr>
      <w:r w:rsidRPr="00EF56DB">
        <w:rPr>
          <w:rStyle w:val="30"/>
          <w:sz w:val="24"/>
        </w:rPr>
        <w:t>Технические средства обучения:</w:t>
      </w:r>
    </w:p>
    <w:p w:rsidR="004D56DB" w:rsidRPr="00EF56DB" w:rsidRDefault="004D56DB" w:rsidP="004D56DB">
      <w:pPr>
        <w:pStyle w:val="a4"/>
        <w:shd w:val="clear" w:color="auto" w:fill="auto"/>
        <w:spacing w:before="0" w:line="274" w:lineRule="exact"/>
        <w:ind w:left="20" w:firstLine="0"/>
        <w:jc w:val="both"/>
        <w:rPr>
          <w:sz w:val="24"/>
        </w:rPr>
      </w:pPr>
      <w:r w:rsidRPr="00EF56DB">
        <w:rPr>
          <w:rStyle w:val="10"/>
          <w:color w:val="000000"/>
          <w:sz w:val="24"/>
        </w:rPr>
        <w:t>-компьютер;</w:t>
      </w:r>
    </w:p>
    <w:p w:rsidR="004D56DB" w:rsidRPr="00EF56DB" w:rsidRDefault="004D56DB" w:rsidP="004D56DB">
      <w:pPr>
        <w:pStyle w:val="a4"/>
        <w:shd w:val="clear" w:color="auto" w:fill="auto"/>
        <w:spacing w:before="0" w:line="274" w:lineRule="exact"/>
        <w:ind w:left="20" w:firstLine="0"/>
        <w:jc w:val="both"/>
        <w:rPr>
          <w:sz w:val="24"/>
        </w:rPr>
      </w:pPr>
      <w:r w:rsidRPr="00EF56DB">
        <w:rPr>
          <w:rStyle w:val="10"/>
          <w:color w:val="000000"/>
          <w:sz w:val="24"/>
        </w:rPr>
        <w:t>-лицензионное программное обеспечение;</w:t>
      </w:r>
    </w:p>
    <w:p w:rsidR="004D56DB" w:rsidRPr="00EF56DB" w:rsidRDefault="004D56DB" w:rsidP="004D56DB">
      <w:pPr>
        <w:pStyle w:val="a4"/>
        <w:shd w:val="clear" w:color="auto" w:fill="auto"/>
        <w:spacing w:before="0" w:line="274" w:lineRule="exact"/>
        <w:ind w:left="20" w:firstLine="0"/>
        <w:jc w:val="both"/>
        <w:rPr>
          <w:sz w:val="24"/>
        </w:rPr>
      </w:pPr>
      <w:r w:rsidRPr="00EF56DB">
        <w:rPr>
          <w:rStyle w:val="10"/>
          <w:color w:val="000000"/>
          <w:sz w:val="24"/>
        </w:rPr>
        <w:t>-</w:t>
      </w:r>
      <w:proofErr w:type="spellStart"/>
      <w:r w:rsidRPr="00EF56DB">
        <w:rPr>
          <w:rStyle w:val="10"/>
          <w:color w:val="000000"/>
          <w:sz w:val="24"/>
        </w:rPr>
        <w:t>мультимедийный</w:t>
      </w:r>
      <w:proofErr w:type="spellEnd"/>
      <w:r w:rsidRPr="00EF56DB">
        <w:rPr>
          <w:rStyle w:val="10"/>
          <w:color w:val="000000"/>
          <w:sz w:val="24"/>
        </w:rPr>
        <w:t xml:space="preserve"> проектор;</w:t>
      </w:r>
    </w:p>
    <w:p w:rsidR="004D56DB" w:rsidRPr="00EF56DB" w:rsidRDefault="004D56DB" w:rsidP="004D56DB">
      <w:pPr>
        <w:pStyle w:val="a4"/>
        <w:shd w:val="clear" w:color="auto" w:fill="auto"/>
        <w:spacing w:before="0" w:line="274" w:lineRule="exact"/>
        <w:ind w:left="20" w:firstLine="0"/>
        <w:jc w:val="both"/>
        <w:rPr>
          <w:sz w:val="24"/>
        </w:rPr>
      </w:pPr>
      <w:r w:rsidRPr="00EF56DB">
        <w:rPr>
          <w:rStyle w:val="10"/>
          <w:color w:val="000000"/>
          <w:sz w:val="24"/>
        </w:rPr>
        <w:t>-интерактивная доска;</w:t>
      </w:r>
    </w:p>
    <w:p w:rsidR="004D56DB" w:rsidRPr="00EF56DB" w:rsidRDefault="004D56DB" w:rsidP="004D56DB">
      <w:pPr>
        <w:pStyle w:val="a4"/>
        <w:shd w:val="clear" w:color="auto" w:fill="auto"/>
        <w:spacing w:before="0" w:after="780" w:line="274" w:lineRule="exact"/>
        <w:ind w:left="20" w:firstLine="0"/>
        <w:jc w:val="both"/>
        <w:rPr>
          <w:sz w:val="24"/>
        </w:rPr>
      </w:pPr>
      <w:r w:rsidRPr="00EF56DB">
        <w:rPr>
          <w:rStyle w:val="10"/>
          <w:color w:val="000000"/>
          <w:sz w:val="24"/>
        </w:rPr>
        <w:t>-мультимедийные средства.</w:t>
      </w:r>
    </w:p>
    <w:p w:rsidR="004D56DB" w:rsidRPr="00EF56DB" w:rsidRDefault="004D56DB" w:rsidP="004D56DB">
      <w:pPr>
        <w:pStyle w:val="31"/>
        <w:numPr>
          <w:ilvl w:val="0"/>
          <w:numId w:val="4"/>
        </w:numPr>
        <w:shd w:val="clear" w:color="auto" w:fill="auto"/>
        <w:tabs>
          <w:tab w:val="left" w:pos="440"/>
        </w:tabs>
        <w:spacing w:before="0" w:after="0" w:line="274" w:lineRule="exact"/>
        <w:ind w:left="20"/>
        <w:jc w:val="both"/>
        <w:rPr>
          <w:sz w:val="24"/>
        </w:rPr>
      </w:pPr>
      <w:r w:rsidRPr="00EF56DB">
        <w:rPr>
          <w:rStyle w:val="30"/>
          <w:sz w:val="24"/>
        </w:rPr>
        <w:t>Информационное обеспечение обучения</w:t>
      </w:r>
    </w:p>
    <w:p w:rsidR="004D56DB" w:rsidRPr="00EF56DB" w:rsidRDefault="004D56DB" w:rsidP="004D56DB">
      <w:pPr>
        <w:pStyle w:val="31"/>
        <w:shd w:val="clear" w:color="auto" w:fill="auto"/>
        <w:spacing w:before="0" w:after="275" w:line="274" w:lineRule="exact"/>
        <w:ind w:left="20" w:right="140"/>
        <w:jc w:val="both"/>
        <w:rPr>
          <w:sz w:val="24"/>
        </w:rPr>
      </w:pPr>
      <w:r w:rsidRPr="00EF56DB">
        <w:rPr>
          <w:rStyle w:val="30"/>
          <w:sz w:val="24"/>
        </w:rPr>
        <w:t>Перечень рекомендуемых учебных изданий, Интернет-ресурсов, дополнительной литерату</w:t>
      </w:r>
      <w:r w:rsidRPr="00EF56DB">
        <w:rPr>
          <w:rStyle w:val="30"/>
          <w:sz w:val="24"/>
        </w:rPr>
        <w:softHyphen/>
        <w:t>ры</w:t>
      </w:r>
    </w:p>
    <w:p w:rsidR="004D56DB" w:rsidRPr="00EF56DB" w:rsidRDefault="004D56DB" w:rsidP="004D56DB">
      <w:pPr>
        <w:pStyle w:val="31"/>
        <w:shd w:val="clear" w:color="auto" w:fill="auto"/>
        <w:spacing w:before="0" w:after="0" w:line="230" w:lineRule="exact"/>
        <w:ind w:left="20"/>
        <w:jc w:val="both"/>
        <w:rPr>
          <w:sz w:val="24"/>
        </w:rPr>
      </w:pPr>
      <w:r w:rsidRPr="00EF56DB">
        <w:rPr>
          <w:rStyle w:val="30"/>
          <w:sz w:val="24"/>
        </w:rPr>
        <w:t>Основные источники:</w:t>
      </w:r>
    </w:p>
    <w:p w:rsidR="004D56DB" w:rsidRPr="00EF56DB" w:rsidRDefault="004D56DB" w:rsidP="004D56DB">
      <w:pPr>
        <w:pStyle w:val="a4"/>
        <w:numPr>
          <w:ilvl w:val="0"/>
          <w:numId w:val="5"/>
        </w:numPr>
        <w:shd w:val="clear" w:color="auto" w:fill="auto"/>
        <w:tabs>
          <w:tab w:val="left" w:pos="734"/>
        </w:tabs>
        <w:spacing w:before="0" w:line="288" w:lineRule="exact"/>
        <w:ind w:left="400" w:firstLine="0"/>
        <w:jc w:val="both"/>
        <w:rPr>
          <w:sz w:val="24"/>
        </w:rPr>
      </w:pPr>
      <w:proofErr w:type="spellStart"/>
      <w:r w:rsidRPr="00EF56DB">
        <w:rPr>
          <w:rStyle w:val="10"/>
          <w:color w:val="000000"/>
          <w:sz w:val="24"/>
        </w:rPr>
        <w:t>Спирина</w:t>
      </w:r>
      <w:proofErr w:type="spellEnd"/>
      <w:r w:rsidRPr="00EF56DB">
        <w:rPr>
          <w:rStyle w:val="10"/>
          <w:color w:val="000000"/>
          <w:sz w:val="24"/>
        </w:rPr>
        <w:t xml:space="preserve"> М.С. Дискретная математика. М.: Высшая школа, 2010.</w:t>
      </w:r>
    </w:p>
    <w:p w:rsidR="004D56DB" w:rsidRPr="00EF56DB" w:rsidRDefault="004D56DB" w:rsidP="004D56DB">
      <w:pPr>
        <w:pStyle w:val="31"/>
        <w:shd w:val="clear" w:color="auto" w:fill="auto"/>
        <w:spacing w:before="0" w:after="0" w:line="288" w:lineRule="exact"/>
        <w:ind w:left="20"/>
        <w:jc w:val="both"/>
        <w:rPr>
          <w:sz w:val="24"/>
        </w:rPr>
      </w:pPr>
      <w:r w:rsidRPr="00EF56DB">
        <w:rPr>
          <w:rStyle w:val="30"/>
          <w:sz w:val="24"/>
        </w:rPr>
        <w:t>Дополнительные источники:</w:t>
      </w:r>
    </w:p>
    <w:p w:rsidR="004D56DB" w:rsidRPr="00EF56DB" w:rsidRDefault="004D56DB" w:rsidP="004D56DB">
      <w:pPr>
        <w:pStyle w:val="a4"/>
        <w:numPr>
          <w:ilvl w:val="0"/>
          <w:numId w:val="5"/>
        </w:numPr>
        <w:shd w:val="clear" w:color="auto" w:fill="auto"/>
        <w:tabs>
          <w:tab w:val="left" w:pos="734"/>
        </w:tabs>
        <w:spacing w:before="0" w:line="288" w:lineRule="exact"/>
        <w:ind w:left="740" w:right="140"/>
        <w:jc w:val="left"/>
        <w:rPr>
          <w:sz w:val="24"/>
        </w:rPr>
      </w:pPr>
      <w:r w:rsidRPr="00EF56DB">
        <w:rPr>
          <w:rStyle w:val="10"/>
          <w:color w:val="000000"/>
          <w:sz w:val="24"/>
        </w:rPr>
        <w:t xml:space="preserve">Игошин В.И. Задачи и упражнения по математической логике и теории алгоритмов. М.: </w:t>
      </w:r>
      <w:r w:rsidRPr="00EF56DB">
        <w:rPr>
          <w:rStyle w:val="10"/>
          <w:color w:val="000000"/>
          <w:sz w:val="24"/>
          <w:lang w:val="en-US"/>
        </w:rPr>
        <w:t xml:space="preserve">ACADEMA, </w:t>
      </w:r>
      <w:r w:rsidRPr="00EF56DB">
        <w:rPr>
          <w:rStyle w:val="10"/>
          <w:color w:val="000000"/>
          <w:sz w:val="24"/>
        </w:rPr>
        <w:t>2009.</w:t>
      </w:r>
    </w:p>
    <w:p w:rsidR="004D56DB" w:rsidRPr="00EF56DB" w:rsidRDefault="004D56DB" w:rsidP="004D56DB">
      <w:pPr>
        <w:pStyle w:val="a4"/>
        <w:numPr>
          <w:ilvl w:val="0"/>
          <w:numId w:val="5"/>
        </w:numPr>
        <w:shd w:val="clear" w:color="auto" w:fill="auto"/>
        <w:tabs>
          <w:tab w:val="left" w:pos="734"/>
        </w:tabs>
        <w:spacing w:before="0" w:line="283" w:lineRule="exact"/>
        <w:ind w:left="740" w:right="140"/>
        <w:jc w:val="left"/>
        <w:rPr>
          <w:sz w:val="24"/>
        </w:rPr>
      </w:pPr>
      <w:r w:rsidRPr="00EF56DB">
        <w:rPr>
          <w:rStyle w:val="10"/>
          <w:color w:val="000000"/>
          <w:sz w:val="24"/>
        </w:rPr>
        <w:t>Просветов Г.И., Дискретная математика. Задачи и решения. БИНОМ, Лаборатория знаний, 2008.</w:t>
      </w:r>
    </w:p>
    <w:p w:rsidR="004D56DB" w:rsidRPr="00EF56DB" w:rsidRDefault="004D56DB" w:rsidP="004D56DB">
      <w:pPr>
        <w:pStyle w:val="a4"/>
        <w:numPr>
          <w:ilvl w:val="0"/>
          <w:numId w:val="5"/>
        </w:numPr>
        <w:shd w:val="clear" w:color="auto" w:fill="auto"/>
        <w:tabs>
          <w:tab w:val="left" w:pos="734"/>
        </w:tabs>
        <w:spacing w:before="0" w:line="274" w:lineRule="exact"/>
        <w:ind w:left="400" w:firstLine="0"/>
        <w:jc w:val="both"/>
        <w:rPr>
          <w:sz w:val="24"/>
        </w:rPr>
      </w:pPr>
      <w:r w:rsidRPr="00EF56DB">
        <w:rPr>
          <w:rStyle w:val="10"/>
          <w:color w:val="000000"/>
          <w:sz w:val="24"/>
        </w:rPr>
        <w:t>Новиков Ф.А., Дискретная математика, ЗАО издательский дом «Питер», 2009.</w:t>
      </w:r>
    </w:p>
    <w:p w:rsidR="004D56DB" w:rsidRPr="00EF56DB" w:rsidRDefault="004D56DB" w:rsidP="004D56DB">
      <w:pPr>
        <w:pStyle w:val="a4"/>
        <w:numPr>
          <w:ilvl w:val="0"/>
          <w:numId w:val="5"/>
        </w:numPr>
        <w:shd w:val="clear" w:color="auto" w:fill="auto"/>
        <w:tabs>
          <w:tab w:val="left" w:pos="734"/>
        </w:tabs>
        <w:spacing w:before="0" w:line="274" w:lineRule="exact"/>
        <w:ind w:left="400" w:firstLine="0"/>
        <w:jc w:val="both"/>
        <w:rPr>
          <w:sz w:val="24"/>
        </w:rPr>
      </w:pPr>
      <w:r w:rsidRPr="00EF56DB">
        <w:rPr>
          <w:rStyle w:val="10"/>
          <w:color w:val="000000"/>
          <w:sz w:val="24"/>
        </w:rPr>
        <w:t xml:space="preserve">Никольская И.Л., Математическая логика, М.: </w:t>
      </w:r>
      <w:r w:rsidRPr="00EF56DB">
        <w:rPr>
          <w:rStyle w:val="10"/>
          <w:color w:val="000000"/>
          <w:sz w:val="24"/>
          <w:lang w:val="en-US"/>
        </w:rPr>
        <w:t>ACADEMA</w:t>
      </w:r>
      <w:r w:rsidRPr="00EF56DB">
        <w:rPr>
          <w:rStyle w:val="10"/>
          <w:color w:val="000000"/>
          <w:sz w:val="24"/>
        </w:rPr>
        <w:t>, 2009.</w:t>
      </w:r>
    </w:p>
    <w:p w:rsidR="004D56DB" w:rsidRPr="00EF56DB" w:rsidRDefault="004D56DB" w:rsidP="004D56DB">
      <w:pPr>
        <w:pStyle w:val="a4"/>
        <w:numPr>
          <w:ilvl w:val="0"/>
          <w:numId w:val="5"/>
        </w:numPr>
        <w:shd w:val="clear" w:color="auto" w:fill="auto"/>
        <w:tabs>
          <w:tab w:val="left" w:pos="734"/>
        </w:tabs>
        <w:spacing w:before="0" w:line="274" w:lineRule="exact"/>
        <w:ind w:left="400" w:firstLine="0"/>
        <w:jc w:val="both"/>
        <w:rPr>
          <w:sz w:val="24"/>
        </w:rPr>
      </w:pPr>
      <w:r w:rsidRPr="00EF56DB">
        <w:rPr>
          <w:rStyle w:val="10"/>
          <w:color w:val="000000"/>
          <w:sz w:val="24"/>
        </w:rPr>
        <w:t>Яблонский С.В., Введение в дискретную математику, М.: Высшая школа, 2008</w:t>
      </w:r>
    </w:p>
    <w:p w:rsidR="004D56DB" w:rsidRPr="00EF56DB" w:rsidRDefault="004D56DB" w:rsidP="004D56DB">
      <w:pPr>
        <w:pStyle w:val="a4"/>
        <w:numPr>
          <w:ilvl w:val="0"/>
          <w:numId w:val="5"/>
        </w:numPr>
        <w:shd w:val="clear" w:color="auto" w:fill="auto"/>
        <w:tabs>
          <w:tab w:val="left" w:pos="734"/>
        </w:tabs>
        <w:spacing w:before="0" w:line="274" w:lineRule="exact"/>
        <w:ind w:left="400" w:firstLine="0"/>
        <w:jc w:val="both"/>
        <w:rPr>
          <w:sz w:val="24"/>
        </w:rPr>
      </w:pPr>
      <w:proofErr w:type="spellStart"/>
      <w:r w:rsidRPr="00EF56DB">
        <w:rPr>
          <w:rStyle w:val="10"/>
          <w:color w:val="000000"/>
          <w:sz w:val="24"/>
        </w:rPr>
        <w:t>Москинова</w:t>
      </w:r>
      <w:proofErr w:type="spellEnd"/>
      <w:r w:rsidRPr="00EF56DB">
        <w:rPr>
          <w:rStyle w:val="10"/>
          <w:color w:val="000000"/>
          <w:sz w:val="24"/>
        </w:rPr>
        <w:t xml:space="preserve"> Г.И., Дискретная математика, М.: Логос, 2008.</w:t>
      </w:r>
    </w:p>
    <w:p w:rsidR="004D56DB" w:rsidRPr="00EF56DB" w:rsidRDefault="00A17094" w:rsidP="004D56DB">
      <w:pPr>
        <w:pStyle w:val="a4"/>
        <w:numPr>
          <w:ilvl w:val="0"/>
          <w:numId w:val="5"/>
        </w:numPr>
        <w:shd w:val="clear" w:color="auto" w:fill="auto"/>
        <w:tabs>
          <w:tab w:val="left" w:pos="734"/>
        </w:tabs>
        <w:spacing w:before="0" w:after="5531" w:line="274" w:lineRule="exact"/>
        <w:ind w:left="400" w:firstLine="0"/>
        <w:jc w:val="both"/>
        <w:rPr>
          <w:sz w:val="24"/>
        </w:rPr>
      </w:pPr>
      <w:hyperlink r:id="rId21" w:history="1">
        <w:r w:rsidR="004D56DB" w:rsidRPr="00EF56DB">
          <w:rPr>
            <w:rStyle w:val="a6"/>
            <w:sz w:val="24"/>
            <w:lang w:val="en-US"/>
          </w:rPr>
          <w:t>www</w:t>
        </w:r>
        <w:r w:rsidR="004D56DB" w:rsidRPr="00EF56DB">
          <w:rPr>
            <w:rStyle w:val="a6"/>
            <w:sz w:val="24"/>
          </w:rPr>
          <w:t>.</w:t>
        </w:r>
        <w:proofErr w:type="spellStart"/>
        <w:r w:rsidR="004D56DB" w:rsidRPr="00EF56DB">
          <w:rPr>
            <w:rStyle w:val="a6"/>
            <w:sz w:val="24"/>
            <w:lang w:val="en-US"/>
          </w:rPr>
          <w:t>exponenta</w:t>
        </w:r>
        <w:proofErr w:type="spellEnd"/>
        <w:r w:rsidR="004D56DB" w:rsidRPr="00EF56DB">
          <w:rPr>
            <w:rStyle w:val="a6"/>
            <w:sz w:val="24"/>
          </w:rPr>
          <w:t>.</w:t>
        </w:r>
        <w:r w:rsidR="004D56DB" w:rsidRPr="00EF56DB">
          <w:rPr>
            <w:rStyle w:val="a6"/>
            <w:sz w:val="24"/>
            <w:lang w:val="en-US"/>
          </w:rPr>
          <w:t>ru</w:t>
        </w:r>
      </w:hyperlink>
      <w:r w:rsidR="004D56DB" w:rsidRPr="00EF56DB">
        <w:rPr>
          <w:rStyle w:val="10"/>
          <w:color w:val="000000"/>
          <w:sz w:val="24"/>
        </w:rPr>
        <w:t xml:space="preserve"> - образовательный математический сайт.</w:t>
      </w:r>
    </w:p>
    <w:p w:rsidR="004D56DB" w:rsidRDefault="004D56DB" w:rsidP="004D56DB">
      <w:pPr>
        <w:pStyle w:val="80"/>
        <w:shd w:val="clear" w:color="auto" w:fill="auto"/>
        <w:spacing w:before="0" w:line="110" w:lineRule="exact"/>
        <w:ind w:left="8860"/>
      </w:pPr>
      <w:r>
        <w:rPr>
          <w:rStyle w:val="8"/>
          <w:noProof w:val="0"/>
          <w:color w:val="000000"/>
        </w:rPr>
        <w:lastRenderedPageBreak/>
        <w:t>/</w:t>
      </w:r>
    </w:p>
    <w:p w:rsidR="004D56DB" w:rsidRDefault="004D56DB" w:rsidP="004D56DB">
      <w:pPr>
        <w:pStyle w:val="24"/>
        <w:framePr w:w="10085" w:wrap="notBeside" w:vAnchor="text" w:hAnchor="page" w:x="1009" w:y="10"/>
        <w:shd w:val="clear" w:color="auto" w:fill="auto"/>
        <w:spacing w:line="230" w:lineRule="exact"/>
        <w:ind w:firstLine="142"/>
      </w:pPr>
      <w:r>
        <w:rPr>
          <w:rStyle w:val="23"/>
          <w:color w:val="000000"/>
        </w:rPr>
        <w:t>4. КОНТРОЛЬ И ОЦЕНКА РЕЗУЛЬТАТОВ ОСВОЕНИЯ ДИСЦИПЛИНЫ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2"/>
        <w:gridCol w:w="4733"/>
      </w:tblGrid>
      <w:tr w:rsidR="004D56DB" w:rsidTr="00CA5D8C">
        <w:trPr>
          <w:trHeight w:hRule="exact" w:val="850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8" w:lineRule="exact"/>
              <w:ind w:firstLine="142"/>
            </w:pPr>
            <w:r>
              <w:rPr>
                <w:rStyle w:val="15"/>
                <w:color w:val="000000"/>
              </w:rPr>
              <w:t>Результаты обучения (освоенные умения, усвоенные знания)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firstLine="142"/>
            </w:pPr>
            <w:r>
              <w:rPr>
                <w:rStyle w:val="15"/>
                <w:color w:val="000000"/>
              </w:rPr>
              <w:t>Формы и методы контроля и оценки результатов обучения</w:t>
            </w:r>
          </w:p>
        </w:tc>
      </w:tr>
      <w:tr w:rsidR="004D56DB" w:rsidTr="00CA5D8C">
        <w:trPr>
          <w:trHeight w:hRule="exact" w:val="288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30" w:lineRule="exact"/>
              <w:ind w:left="140" w:firstLine="142"/>
              <w:jc w:val="left"/>
            </w:pPr>
            <w:r>
              <w:rPr>
                <w:color w:val="000000"/>
              </w:rPr>
              <w:t>студент должен уметь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0085" w:wrap="notBeside" w:vAnchor="text" w:hAnchor="page" w:x="1009" w:y="10"/>
              <w:ind w:firstLine="142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1114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30" w:lineRule="exact"/>
              <w:ind w:firstLine="142"/>
            </w:pPr>
            <w:r>
              <w:rPr>
                <w:color w:val="000000"/>
              </w:rPr>
              <w:t>- применять методы дискретной математики;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1114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8" w:lineRule="exact"/>
              <w:ind w:left="140" w:firstLine="142"/>
              <w:jc w:val="left"/>
            </w:pPr>
            <w:r>
              <w:rPr>
                <w:color w:val="000000"/>
              </w:rPr>
              <w:t>- строить таблицы истинности для формул логи</w:t>
            </w:r>
            <w:r>
              <w:rPr>
                <w:color w:val="000000"/>
              </w:rPr>
              <w:softHyphen/>
              <w:t>ки;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1109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8" w:lineRule="exact"/>
              <w:ind w:left="140" w:firstLine="142"/>
              <w:jc w:val="left"/>
            </w:pPr>
            <w:r>
              <w:rPr>
                <w:color w:val="000000"/>
              </w:rPr>
              <w:t>- представлять булевы функции в виде формул заданного типа;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1118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8" w:lineRule="exact"/>
              <w:ind w:left="140" w:firstLine="142"/>
              <w:jc w:val="left"/>
            </w:pPr>
            <w:r>
              <w:rPr>
                <w:color w:val="000000"/>
              </w:rPr>
              <w:t>- выполнять операции над множествами, приме</w:t>
            </w:r>
            <w:r>
              <w:rPr>
                <w:color w:val="000000"/>
              </w:rPr>
              <w:softHyphen/>
              <w:t>нять аппарат теории множеств для решения за</w:t>
            </w:r>
            <w:r>
              <w:rPr>
                <w:color w:val="000000"/>
              </w:rPr>
              <w:softHyphen/>
              <w:t>дач;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1118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30" w:lineRule="exact"/>
              <w:ind w:left="140" w:firstLine="142"/>
              <w:jc w:val="left"/>
            </w:pPr>
            <w:r>
              <w:rPr>
                <w:color w:val="000000"/>
              </w:rPr>
              <w:t>- выполнять операции над предикатами;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1118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88" w:lineRule="exact"/>
              <w:ind w:left="140" w:firstLine="142"/>
              <w:jc w:val="left"/>
            </w:pPr>
            <w:r>
              <w:rPr>
                <w:color w:val="000000"/>
              </w:rPr>
              <w:t>- исследовать бинарные отношения на заданные свойства;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1104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83" w:lineRule="exact"/>
              <w:ind w:left="140" w:firstLine="142"/>
              <w:jc w:val="left"/>
            </w:pPr>
            <w:r>
              <w:rPr>
                <w:color w:val="000000"/>
              </w:rPr>
              <w:t xml:space="preserve">- выполнять операции над отображениями и под- </w:t>
            </w:r>
            <w:proofErr w:type="spellStart"/>
            <w:r>
              <w:rPr>
                <w:color w:val="000000"/>
              </w:rPr>
              <w:t>становкми</w:t>
            </w:r>
            <w:proofErr w:type="spellEnd"/>
            <w:r>
              <w:rPr>
                <w:color w:val="000000"/>
              </w:rPr>
              <w:t>;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1118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30" w:lineRule="exact"/>
              <w:ind w:left="140" w:firstLine="142"/>
              <w:jc w:val="left"/>
            </w:pPr>
            <w:r>
              <w:rPr>
                <w:color w:val="000000"/>
              </w:rPr>
              <w:t>- выполнять операции в алгебре вычетов;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</w:t>
            </w:r>
            <w:r>
              <w:rPr>
                <w:color w:val="000000"/>
              </w:rPr>
              <w:softHyphen/>
              <w:t>ное тестирование</w:t>
            </w:r>
          </w:p>
        </w:tc>
      </w:tr>
      <w:tr w:rsidR="004D56DB" w:rsidTr="00CA5D8C">
        <w:trPr>
          <w:trHeight w:hRule="exact" w:val="1114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40" w:firstLine="142"/>
              <w:jc w:val="left"/>
            </w:pPr>
            <w:r>
              <w:rPr>
                <w:color w:val="000000"/>
              </w:rPr>
              <w:t>- применять простейшие криптографические шифры для шифрования текстов;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1114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83" w:lineRule="exact"/>
              <w:ind w:left="140" w:firstLine="142"/>
              <w:jc w:val="left"/>
            </w:pPr>
            <w:r>
              <w:rPr>
                <w:color w:val="000000"/>
              </w:rPr>
              <w:t>- генерировать основные комбинаторные объек</w:t>
            </w:r>
            <w:r>
              <w:rPr>
                <w:color w:val="000000"/>
              </w:rPr>
              <w:softHyphen/>
              <w:t>ты;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1114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30" w:lineRule="exact"/>
              <w:ind w:left="140" w:firstLine="142"/>
              <w:jc w:val="left"/>
            </w:pPr>
            <w:r>
              <w:rPr>
                <w:color w:val="000000"/>
              </w:rPr>
              <w:t>- находить характеристики графов;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74" w:lineRule="exact"/>
              <w:ind w:left="120" w:firstLine="142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581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85" w:wrap="notBeside" w:vAnchor="text" w:hAnchor="page" w:x="1009" w:y="10"/>
              <w:shd w:val="clear" w:color="auto" w:fill="auto"/>
              <w:spacing w:before="0" w:line="230" w:lineRule="exact"/>
              <w:ind w:left="140" w:firstLine="142"/>
              <w:jc w:val="left"/>
            </w:pPr>
            <w:r>
              <w:rPr>
                <w:color w:val="000000"/>
              </w:rPr>
              <w:t>студент должен знать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0085" w:wrap="notBeside" w:vAnchor="text" w:hAnchor="page" w:x="1009" w:y="10"/>
              <w:ind w:firstLine="142"/>
              <w:rPr>
                <w:sz w:val="10"/>
                <w:szCs w:val="10"/>
              </w:rPr>
            </w:pPr>
          </w:p>
        </w:tc>
      </w:tr>
    </w:tbl>
    <w:p w:rsidR="004D56DB" w:rsidRDefault="004D56DB" w:rsidP="004D56DB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333"/>
        <w:gridCol w:w="4709"/>
      </w:tblGrid>
      <w:tr w:rsidR="004D56DB" w:rsidTr="00CA5D8C">
        <w:trPr>
          <w:trHeight w:hRule="exact" w:val="1128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color w:val="000000"/>
              </w:rPr>
              <w:lastRenderedPageBreak/>
              <w:t>- логические операции, формулы логики, законы алгебры логики;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1109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- основные классы функций, полноту множеств функций, теорему Поста;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1114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 xml:space="preserve">- основные понятия теории множеств, </w:t>
            </w:r>
            <w:proofErr w:type="spellStart"/>
            <w:r>
              <w:rPr>
                <w:color w:val="000000"/>
              </w:rPr>
              <w:t>теоретико</w:t>
            </w:r>
            <w:r>
              <w:rPr>
                <w:color w:val="000000"/>
              </w:rPr>
              <w:softHyphen/>
              <w:t>множественные</w:t>
            </w:r>
            <w:proofErr w:type="spellEnd"/>
            <w:r>
              <w:rPr>
                <w:color w:val="000000"/>
              </w:rPr>
              <w:t xml:space="preserve"> операции и их связь с логиче</w:t>
            </w:r>
            <w:r>
              <w:rPr>
                <w:color w:val="000000"/>
              </w:rPr>
              <w:softHyphen/>
              <w:t>скими операциями;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1118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color w:val="000000"/>
              </w:rPr>
              <w:t>- логику предикатов, бинарные отношения и их виды;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1114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color w:val="000000"/>
              </w:rPr>
              <w:t>- элементы теории отображений и алгебры под</w:t>
            </w:r>
            <w:r>
              <w:rPr>
                <w:color w:val="000000"/>
              </w:rPr>
              <w:softHyphen/>
              <w:t>становок;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1114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- основы алгебры вычетов и их приложение к простейшим криптографическим шифрам;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1118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- метод математической индукции.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выполнение практических работ проверка самостоятельных работ письменное тестирование</w:t>
            </w:r>
          </w:p>
        </w:tc>
      </w:tr>
      <w:tr w:rsidR="004D56DB" w:rsidTr="00CA5D8C">
        <w:trPr>
          <w:trHeight w:hRule="exact" w:val="288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студент должен обладать компетенциями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6360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82"/>
              </w:tabs>
              <w:spacing w:before="0" w:line="274" w:lineRule="exact"/>
              <w:ind w:firstLine="0"/>
              <w:jc w:val="both"/>
            </w:pPr>
            <w:r>
              <w:rPr>
                <w:color w:val="000000"/>
              </w:rPr>
              <w:t>понимать сущность и социальную значимость своей будущей профессии, проявлять к ней ус</w:t>
            </w:r>
            <w:r>
              <w:rPr>
                <w:color w:val="000000"/>
              </w:rPr>
              <w:softHyphen/>
              <w:t>тойчивый интерес;</w:t>
            </w:r>
          </w:p>
          <w:p w:rsidR="004D56DB" w:rsidRDefault="004D56DB" w:rsidP="00CA5D8C">
            <w:pPr>
              <w:pStyle w:val="a4"/>
              <w:framePr w:w="1004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 w:line="274" w:lineRule="exact"/>
              <w:ind w:firstLine="0"/>
              <w:jc w:val="both"/>
            </w:pPr>
            <w:r>
              <w:rPr>
                <w:color w:val="000000"/>
              </w:rPr>
              <w:t>организовывать собственную деятельность, вы</w:t>
            </w:r>
            <w:r>
              <w:rPr>
                <w:color w:val="000000"/>
              </w:rPr>
              <w:softHyphen/>
              <w:t>бирать типовые методы и способы выполнения профессиональных задач, оценивать их эффек</w:t>
            </w:r>
            <w:r>
              <w:rPr>
                <w:color w:val="000000"/>
              </w:rPr>
              <w:softHyphen/>
              <w:t>тивность и качество;</w:t>
            </w:r>
          </w:p>
          <w:p w:rsidR="004D56DB" w:rsidRDefault="004D56DB" w:rsidP="00CA5D8C">
            <w:pPr>
              <w:pStyle w:val="a4"/>
              <w:framePr w:w="1004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97"/>
              </w:tabs>
              <w:spacing w:before="0" w:line="274" w:lineRule="exact"/>
              <w:ind w:firstLine="0"/>
              <w:jc w:val="both"/>
            </w:pPr>
            <w:r>
              <w:rPr>
                <w:color w:val="000000"/>
              </w:rPr>
              <w:t>принимать решения в стандартных и нестан</w:t>
            </w:r>
            <w:r>
              <w:rPr>
                <w:color w:val="000000"/>
              </w:rPr>
              <w:softHyphen/>
              <w:t>дартных ситуациях и нести за них ответствен</w:t>
            </w:r>
            <w:r>
              <w:rPr>
                <w:color w:val="000000"/>
              </w:rPr>
              <w:softHyphen/>
              <w:t>ность;</w:t>
            </w:r>
          </w:p>
          <w:p w:rsidR="004D56DB" w:rsidRDefault="004D56DB" w:rsidP="00CA5D8C">
            <w:pPr>
              <w:pStyle w:val="a4"/>
              <w:framePr w:w="1004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 w:line="274" w:lineRule="exact"/>
              <w:ind w:firstLine="0"/>
              <w:jc w:val="both"/>
            </w:pPr>
            <w:r>
              <w:rPr>
                <w:color w:val="000000"/>
              </w:rPr>
              <w:t>осуществлять поиск и использование информа</w:t>
            </w:r>
            <w:r>
              <w:rPr>
                <w:color w:val="000000"/>
              </w:rPr>
              <w:softHyphen/>
              <w:t>ции, необходимой для эффективного выполне</w:t>
            </w:r>
            <w:r>
              <w:rPr>
                <w:color w:val="000000"/>
              </w:rPr>
              <w:softHyphen/>
              <w:t>ния профессиональных задач, профессионально</w:t>
            </w:r>
            <w:r>
              <w:rPr>
                <w:color w:val="000000"/>
              </w:rPr>
              <w:softHyphen/>
              <w:t>го и личностного развития;</w:t>
            </w:r>
          </w:p>
          <w:p w:rsidR="004D56DB" w:rsidRDefault="004D56DB" w:rsidP="00CA5D8C">
            <w:pPr>
              <w:pStyle w:val="a4"/>
              <w:framePr w:w="1004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027"/>
              </w:tabs>
              <w:spacing w:before="0" w:line="274" w:lineRule="exact"/>
              <w:ind w:firstLine="0"/>
              <w:jc w:val="both"/>
            </w:pPr>
            <w:r>
              <w:rPr>
                <w:color w:val="000000"/>
              </w:rPr>
              <w:t xml:space="preserve">использовать </w:t>
            </w:r>
            <w:proofErr w:type="spellStart"/>
            <w:r>
              <w:rPr>
                <w:color w:val="000000"/>
              </w:rPr>
              <w:t>информационно</w:t>
            </w:r>
            <w:r>
              <w:rPr>
                <w:color w:val="000000"/>
              </w:rPr>
              <w:softHyphen/>
              <w:t>коммуникационные</w:t>
            </w:r>
            <w:proofErr w:type="spellEnd"/>
            <w:r>
              <w:rPr>
                <w:color w:val="000000"/>
              </w:rPr>
              <w:t xml:space="preserve"> технологии в профессио</w:t>
            </w:r>
            <w:r>
              <w:rPr>
                <w:color w:val="000000"/>
              </w:rPr>
              <w:softHyphen/>
              <w:t>нальной деятельности;</w:t>
            </w:r>
          </w:p>
          <w:p w:rsidR="004D56DB" w:rsidRDefault="004D56DB" w:rsidP="00CA5D8C">
            <w:pPr>
              <w:pStyle w:val="a4"/>
              <w:framePr w:w="1004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spacing w:before="0" w:line="274" w:lineRule="exact"/>
              <w:ind w:firstLine="0"/>
              <w:jc w:val="both"/>
            </w:pPr>
            <w:r>
              <w:rPr>
                <w:color w:val="000000"/>
              </w:rPr>
              <w:t>работать в коллективе и в команде, эффективно общаться с коллегами, руководством, потребите</w:t>
            </w:r>
            <w:r>
              <w:rPr>
                <w:color w:val="000000"/>
              </w:rPr>
              <w:softHyphen/>
              <w:t>лями;</w:t>
            </w:r>
          </w:p>
          <w:p w:rsidR="004D56DB" w:rsidRDefault="004D56DB" w:rsidP="00CA5D8C">
            <w:pPr>
              <w:pStyle w:val="a4"/>
              <w:framePr w:w="1004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  <w:spacing w:before="0" w:line="274" w:lineRule="exact"/>
              <w:ind w:firstLine="0"/>
              <w:jc w:val="both"/>
            </w:pPr>
            <w:r>
              <w:rPr>
                <w:color w:val="000000"/>
              </w:rPr>
              <w:t>брать на себя ответственность за работу членов команды (подчиненных), за результат выполне</w:t>
            </w:r>
            <w:r>
              <w:rPr>
                <w:color w:val="000000"/>
              </w:rPr>
              <w:softHyphen/>
              <w:t>ния заданий;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4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выполнение практических работ решение нестандартных задач выполнение творческих заданий, включающих в себя сбор и систематизацию информации</w:t>
            </w:r>
          </w:p>
        </w:tc>
      </w:tr>
    </w:tbl>
    <w:p w:rsidR="004D56DB" w:rsidRDefault="004D56DB" w:rsidP="004D56DB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338"/>
        <w:gridCol w:w="4714"/>
      </w:tblGrid>
      <w:tr w:rsidR="004D56DB" w:rsidTr="00CA5D8C">
        <w:trPr>
          <w:trHeight w:hRule="exact" w:val="2501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5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82"/>
              </w:tabs>
              <w:spacing w:before="0" w:line="274" w:lineRule="exact"/>
              <w:ind w:firstLine="0"/>
              <w:jc w:val="both"/>
            </w:pPr>
            <w:r>
              <w:rPr>
                <w:color w:val="000000"/>
              </w:rPr>
              <w:lastRenderedPageBreak/>
              <w:t>самостоятельно определять задачи профессио</w:t>
            </w:r>
            <w:r>
              <w:rPr>
                <w:color w:val="000000"/>
              </w:rPr>
              <w:softHyphen/>
              <w:t>нального и личностного развития, заниматься самообразованием, осознанно планировать по</w:t>
            </w:r>
            <w:r>
              <w:rPr>
                <w:color w:val="000000"/>
              </w:rPr>
              <w:softHyphen/>
              <w:t>вышение квалификации;</w:t>
            </w:r>
          </w:p>
          <w:p w:rsidR="004D56DB" w:rsidRDefault="004D56DB" w:rsidP="00CA5D8C">
            <w:pPr>
              <w:pStyle w:val="a4"/>
              <w:framePr w:w="1005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before="0" w:line="274" w:lineRule="exact"/>
              <w:ind w:firstLine="0"/>
              <w:jc w:val="both"/>
            </w:pPr>
            <w:r>
              <w:rPr>
                <w:color w:val="000000"/>
              </w:rPr>
              <w:t>ориентироваться в условиях частой смены тех</w:t>
            </w:r>
            <w:r>
              <w:rPr>
                <w:color w:val="000000"/>
              </w:rPr>
              <w:softHyphen/>
              <w:t>нологий в профессиональной деятельности;</w:t>
            </w:r>
          </w:p>
          <w:p w:rsidR="004D56DB" w:rsidRDefault="004D56DB" w:rsidP="00CA5D8C">
            <w:pPr>
              <w:pStyle w:val="a4"/>
              <w:framePr w:w="1005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99"/>
              </w:tabs>
              <w:spacing w:before="0" w:line="274" w:lineRule="exact"/>
              <w:ind w:left="160" w:firstLine="0"/>
              <w:jc w:val="left"/>
            </w:pPr>
            <w:r>
              <w:rPr>
                <w:color w:val="000000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288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51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color w:val="000000"/>
              </w:rPr>
              <w:t>студент должен обладать компетенциями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56DB" w:rsidTr="00CA5D8C">
        <w:trPr>
          <w:trHeight w:hRule="exact" w:val="6106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5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ind w:firstLine="0"/>
              <w:jc w:val="both"/>
            </w:pPr>
            <w:r>
              <w:rPr>
                <w:rStyle w:val="15"/>
                <w:color w:val="000000"/>
              </w:rPr>
              <w:t>техник-программист:</w:t>
            </w:r>
          </w:p>
          <w:p w:rsidR="004D56DB" w:rsidRDefault="004D56DB" w:rsidP="00CA5D8C">
            <w:pPr>
              <w:pStyle w:val="a4"/>
              <w:framePr w:w="1005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07"/>
              </w:tabs>
              <w:spacing w:before="0" w:line="274" w:lineRule="exact"/>
              <w:ind w:firstLine="0"/>
              <w:jc w:val="both"/>
            </w:pPr>
            <w:proofErr w:type="spellStart"/>
            <w:r>
              <w:rPr>
                <w:color w:val="000000"/>
              </w:rPr>
              <w:t>обрабатовать</w:t>
            </w:r>
            <w:proofErr w:type="spellEnd"/>
            <w:r>
              <w:rPr>
                <w:color w:val="000000"/>
              </w:rPr>
              <w:t xml:space="preserve"> статический информационный </w:t>
            </w:r>
            <w:proofErr w:type="spellStart"/>
            <w:r>
              <w:rPr>
                <w:color w:val="000000"/>
              </w:rPr>
              <w:t>контект</w:t>
            </w:r>
            <w:proofErr w:type="spellEnd"/>
            <w:r>
              <w:rPr>
                <w:color w:val="000000"/>
              </w:rPr>
              <w:t>;</w:t>
            </w:r>
          </w:p>
          <w:p w:rsidR="004D56DB" w:rsidRDefault="004D56DB" w:rsidP="00CA5D8C">
            <w:pPr>
              <w:pStyle w:val="a4"/>
              <w:framePr w:w="1005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  <w:spacing w:before="0" w:line="274" w:lineRule="exact"/>
              <w:ind w:firstLine="0"/>
              <w:jc w:val="both"/>
            </w:pPr>
            <w:proofErr w:type="spellStart"/>
            <w:r>
              <w:rPr>
                <w:color w:val="000000"/>
              </w:rPr>
              <w:t>обрабатовать</w:t>
            </w:r>
            <w:proofErr w:type="spellEnd"/>
            <w:r>
              <w:rPr>
                <w:color w:val="000000"/>
              </w:rPr>
              <w:t xml:space="preserve"> динамический информационный </w:t>
            </w:r>
            <w:proofErr w:type="spellStart"/>
            <w:r>
              <w:rPr>
                <w:color w:val="000000"/>
              </w:rPr>
              <w:t>контект</w:t>
            </w:r>
            <w:proofErr w:type="spellEnd"/>
            <w:r>
              <w:rPr>
                <w:color w:val="000000"/>
              </w:rPr>
              <w:t>;</w:t>
            </w:r>
          </w:p>
          <w:p w:rsidR="004D56DB" w:rsidRDefault="004D56DB" w:rsidP="00CA5D8C">
            <w:pPr>
              <w:pStyle w:val="a4"/>
              <w:framePr w:w="1005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12"/>
              </w:tabs>
              <w:spacing w:before="0" w:line="274" w:lineRule="exact"/>
              <w:ind w:firstLine="0"/>
              <w:jc w:val="both"/>
            </w:pPr>
            <w:r>
              <w:rPr>
                <w:color w:val="000000"/>
              </w:rPr>
              <w:t>осуществлять сбор и анализ информации для определения потребностей</w:t>
            </w:r>
          </w:p>
          <w:p w:rsidR="004D56DB" w:rsidRDefault="004D56DB" w:rsidP="00CA5D8C">
            <w:pPr>
              <w:pStyle w:val="a4"/>
              <w:framePr w:w="1005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color w:val="000000"/>
              </w:rPr>
              <w:t>клиента;</w:t>
            </w:r>
          </w:p>
          <w:p w:rsidR="004D56DB" w:rsidRDefault="004D56DB" w:rsidP="00CA5D8C">
            <w:pPr>
              <w:pStyle w:val="a4"/>
              <w:framePr w:w="1005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74"/>
              </w:tabs>
              <w:spacing w:before="0" w:line="274" w:lineRule="exact"/>
              <w:ind w:firstLine="0"/>
              <w:jc w:val="both"/>
            </w:pPr>
            <w:r>
              <w:rPr>
                <w:color w:val="000000"/>
              </w:rPr>
              <w:t xml:space="preserve">разрабатывать и публиковать программное обеспечение и </w:t>
            </w:r>
            <w:proofErr w:type="spellStart"/>
            <w:r>
              <w:rPr>
                <w:color w:val="000000"/>
              </w:rPr>
              <w:t>информацион</w:t>
            </w:r>
            <w:proofErr w:type="spellEnd"/>
          </w:p>
          <w:p w:rsidR="004D56DB" w:rsidRDefault="004D56DB" w:rsidP="00CA5D8C">
            <w:pPr>
              <w:pStyle w:val="a4"/>
              <w:framePr w:w="1005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proofErr w:type="spellStart"/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ресурсы отраслевой направленности со ста</w:t>
            </w:r>
            <w:r>
              <w:rPr>
                <w:color w:val="000000"/>
              </w:rPr>
              <w:softHyphen/>
              <w:t xml:space="preserve">тическим и динамическим </w:t>
            </w:r>
            <w:proofErr w:type="spellStart"/>
            <w:r>
              <w:rPr>
                <w:color w:val="000000"/>
              </w:rPr>
              <w:t>контектом</w:t>
            </w:r>
            <w:proofErr w:type="spellEnd"/>
            <w:r>
              <w:rPr>
                <w:color w:val="000000"/>
              </w:rPr>
              <w:t xml:space="preserve"> на основе готовых спецификаций и стандартов;</w:t>
            </w:r>
          </w:p>
          <w:p w:rsidR="004D56DB" w:rsidRDefault="004D56DB" w:rsidP="00CA5D8C">
            <w:pPr>
              <w:pStyle w:val="a4"/>
              <w:framePr w:w="1005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4"/>
              </w:tabs>
              <w:spacing w:before="0" w:line="274" w:lineRule="exact"/>
              <w:ind w:firstLine="0"/>
              <w:jc w:val="both"/>
            </w:pPr>
            <w:r>
              <w:rPr>
                <w:rStyle w:val="15"/>
                <w:color w:val="000000"/>
              </w:rPr>
              <w:t>специалист по прикладной информатики:</w:t>
            </w:r>
          </w:p>
          <w:p w:rsidR="004D56DB" w:rsidRDefault="004D56DB" w:rsidP="00CA5D8C">
            <w:pPr>
              <w:pStyle w:val="a4"/>
              <w:framePr w:w="1005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50"/>
              </w:tabs>
              <w:spacing w:before="0" w:line="274" w:lineRule="exact"/>
              <w:ind w:firstLine="0"/>
              <w:jc w:val="both"/>
            </w:pPr>
            <w:proofErr w:type="spellStart"/>
            <w:r>
              <w:rPr>
                <w:color w:val="000000"/>
              </w:rPr>
              <w:t>обрабатовать</w:t>
            </w:r>
            <w:proofErr w:type="spellEnd"/>
            <w:r>
              <w:rPr>
                <w:color w:val="000000"/>
              </w:rPr>
              <w:t xml:space="preserve"> статический информационный </w:t>
            </w:r>
            <w:proofErr w:type="spellStart"/>
            <w:r>
              <w:rPr>
                <w:color w:val="000000"/>
              </w:rPr>
              <w:t>контект</w:t>
            </w:r>
            <w:proofErr w:type="spellEnd"/>
            <w:r>
              <w:rPr>
                <w:color w:val="000000"/>
              </w:rPr>
              <w:t>;</w:t>
            </w:r>
          </w:p>
          <w:p w:rsidR="004D56DB" w:rsidRDefault="004D56DB" w:rsidP="00CA5D8C">
            <w:pPr>
              <w:pStyle w:val="a4"/>
              <w:framePr w:w="1005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85"/>
              </w:tabs>
              <w:spacing w:before="0" w:line="274" w:lineRule="exact"/>
              <w:ind w:firstLine="0"/>
              <w:jc w:val="both"/>
            </w:pPr>
            <w:proofErr w:type="spellStart"/>
            <w:r>
              <w:rPr>
                <w:color w:val="000000"/>
              </w:rPr>
              <w:t>обрабатовать</w:t>
            </w:r>
            <w:proofErr w:type="spellEnd"/>
            <w:r>
              <w:rPr>
                <w:color w:val="000000"/>
              </w:rPr>
              <w:t xml:space="preserve"> динамический информацион</w:t>
            </w:r>
            <w:r>
              <w:rPr>
                <w:color w:val="000000"/>
              </w:rPr>
              <w:softHyphen/>
              <w:t xml:space="preserve">ный </w:t>
            </w:r>
            <w:proofErr w:type="spellStart"/>
            <w:r>
              <w:rPr>
                <w:color w:val="000000"/>
              </w:rPr>
              <w:t>контект</w:t>
            </w:r>
            <w:proofErr w:type="spellEnd"/>
            <w:r>
              <w:rPr>
                <w:color w:val="000000"/>
              </w:rPr>
              <w:t>;</w:t>
            </w:r>
          </w:p>
          <w:p w:rsidR="004D56DB" w:rsidRDefault="004D56DB" w:rsidP="00CA5D8C">
            <w:pPr>
              <w:pStyle w:val="a4"/>
              <w:framePr w:w="1005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60"/>
              </w:tabs>
              <w:spacing w:before="0" w:line="274" w:lineRule="exact"/>
              <w:ind w:firstLine="0"/>
              <w:jc w:val="both"/>
            </w:pPr>
            <w:r>
              <w:rPr>
                <w:color w:val="000000"/>
              </w:rPr>
              <w:t>проводить исследование объекта автоматиза</w:t>
            </w:r>
            <w:r>
              <w:rPr>
                <w:color w:val="000000"/>
              </w:rPr>
              <w:softHyphen/>
              <w:t>ции;</w:t>
            </w:r>
          </w:p>
          <w:p w:rsidR="004D56DB" w:rsidRDefault="004D56DB" w:rsidP="00CA5D8C">
            <w:pPr>
              <w:pStyle w:val="a4"/>
              <w:framePr w:w="1005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17"/>
              </w:tabs>
              <w:spacing w:before="0" w:line="274" w:lineRule="exact"/>
              <w:ind w:firstLine="0"/>
              <w:jc w:val="both"/>
            </w:pPr>
            <w:r>
              <w:rPr>
                <w:color w:val="000000"/>
              </w:rPr>
              <w:t>создавать информационно-логические модели объектов.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B" w:rsidRDefault="004D56DB" w:rsidP="00CA5D8C">
            <w:pPr>
              <w:pStyle w:val="a4"/>
              <w:framePr w:w="1005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опрос</w:t>
            </w:r>
          </w:p>
          <w:p w:rsidR="004D56DB" w:rsidRDefault="004D56DB" w:rsidP="00CA5D8C">
            <w:pPr>
              <w:pStyle w:val="a4"/>
              <w:framePr w:w="10051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color w:val="000000"/>
              </w:rPr>
              <w:t>выполнение практических работ решение нестандартных задач выполнение творческих заданий, вклю</w:t>
            </w:r>
            <w:r>
              <w:rPr>
                <w:color w:val="000000"/>
              </w:rPr>
              <w:softHyphen/>
              <w:t>чающих в себя сбор и систематизацию информации</w:t>
            </w:r>
          </w:p>
        </w:tc>
      </w:tr>
    </w:tbl>
    <w:p w:rsidR="004D56DB" w:rsidRDefault="004D56DB" w:rsidP="004D56DB">
      <w:pPr>
        <w:rPr>
          <w:sz w:val="2"/>
          <w:szCs w:val="2"/>
        </w:rPr>
      </w:pPr>
    </w:p>
    <w:p w:rsidR="004D56DB" w:rsidRDefault="004D56DB" w:rsidP="004D56DB">
      <w:pPr>
        <w:rPr>
          <w:sz w:val="2"/>
          <w:szCs w:val="2"/>
        </w:rPr>
      </w:pPr>
    </w:p>
    <w:p w:rsidR="00D21903" w:rsidRDefault="00D21903"/>
    <w:sectPr w:rsidR="00D21903" w:rsidSect="00D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AE6" w:rsidRDefault="00D22AE6" w:rsidP="005121BA">
      <w:r>
        <w:separator/>
      </w:r>
    </w:p>
  </w:endnote>
  <w:endnote w:type="continuationSeparator" w:id="0">
    <w:p w:rsidR="00D22AE6" w:rsidRDefault="00D22AE6" w:rsidP="00512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32" w:rsidRDefault="00A17094">
    <w:pPr>
      <w:rPr>
        <w:sz w:val="2"/>
        <w:szCs w:val="2"/>
      </w:rPr>
    </w:pPr>
    <w:r w:rsidRPr="00A17094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4pt;margin-top:809.6pt;width:10.3pt;height:8.4pt;z-index:-25165619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290032" w:rsidRDefault="00A17094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6B7E3C">
                  <w:instrText xml:space="preserve"> PAGE \* MERGEFORMAT </w:instrText>
                </w:r>
                <w:r>
                  <w:fldChar w:fldCharType="separate"/>
                </w:r>
                <w:r w:rsidR="006B7E3C" w:rsidRPr="00010581">
                  <w:rPr>
                    <w:rStyle w:val="11pt"/>
                    <w:color w:val="00000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32" w:rsidRDefault="00A17094">
    <w:pPr>
      <w:rPr>
        <w:sz w:val="2"/>
        <w:szCs w:val="2"/>
      </w:rPr>
    </w:pPr>
    <w:r w:rsidRPr="00A17094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4pt;margin-top:809.6pt;width:10.3pt;height:8.4pt;z-index:-251655168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290032" w:rsidRDefault="00A17094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6B7E3C">
                  <w:instrText xml:space="preserve"> PAGE \* MERGEFORMAT </w:instrText>
                </w:r>
                <w:r>
                  <w:fldChar w:fldCharType="separate"/>
                </w:r>
                <w:r w:rsidR="00650EF2" w:rsidRPr="00650EF2">
                  <w:rPr>
                    <w:rStyle w:val="11pt"/>
                    <w:color w:val="00000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32" w:rsidRDefault="00D22AE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32" w:rsidRDefault="00A17094">
    <w:pPr>
      <w:rPr>
        <w:sz w:val="2"/>
        <w:szCs w:val="2"/>
      </w:rPr>
    </w:pPr>
    <w:r w:rsidRPr="00A17094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4.25pt;margin-top:863.1pt;width:4.55pt;height:8.4pt;z-index:-251654144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290032" w:rsidRDefault="00A17094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6B7E3C">
                  <w:instrText xml:space="preserve"> PAGE \* MERGEFORMAT </w:instrText>
                </w:r>
                <w:r>
                  <w:fldChar w:fldCharType="separate"/>
                </w:r>
                <w:r w:rsidR="006B7E3C" w:rsidRPr="00010581">
                  <w:rPr>
                    <w:rStyle w:val="a8"/>
                    <w:noProof/>
                    <w:color w:val="00000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32" w:rsidRDefault="00A17094">
    <w:pPr>
      <w:rPr>
        <w:sz w:val="2"/>
        <w:szCs w:val="2"/>
      </w:rPr>
    </w:pPr>
    <w:r w:rsidRPr="00A17094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5.15pt;margin-top:844.45pt;width:5.05pt;height:8.15pt;z-index:-251653120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290032" w:rsidRDefault="00A17094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6B7E3C">
                  <w:instrText xml:space="preserve"> PAGE \* MERGEFORMAT </w:instrText>
                </w:r>
                <w:r>
                  <w:fldChar w:fldCharType="separate"/>
                </w:r>
                <w:r w:rsidR="00650EF2" w:rsidRPr="00650EF2">
                  <w:rPr>
                    <w:rStyle w:val="a8"/>
                    <w:noProof/>
                    <w:color w:val="00000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32" w:rsidRDefault="00A17094">
    <w:pPr>
      <w:rPr>
        <w:sz w:val="2"/>
        <w:szCs w:val="2"/>
      </w:rPr>
    </w:pPr>
    <w:r w:rsidRPr="00A17094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7.85pt;margin-top:806.3pt;width:4.8pt;height:8.4pt;z-index:-251652096;mso-wrap-style:none;mso-wrap-distance-left:5pt;mso-wrap-distance-right:5pt;mso-position-horizontal-relative:page;mso-position-vertical-relative:page" filled="f" stroked="f">
          <v:textbox style="mso-next-textbox:#_x0000_s2053;mso-fit-shape-to-text:t" inset="0,0,0,0">
            <w:txbxContent>
              <w:p w:rsidR="00290032" w:rsidRDefault="00A17094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6B7E3C">
                  <w:instrText xml:space="preserve"> PAGE \* MERGEFORMAT </w:instrText>
                </w:r>
                <w:r>
                  <w:fldChar w:fldCharType="separate"/>
                </w:r>
                <w:r w:rsidR="006B7E3C" w:rsidRPr="00EF56DB">
                  <w:rPr>
                    <w:rStyle w:val="a8"/>
                    <w:noProof/>
                    <w:color w:val="00000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32" w:rsidRDefault="00A17094">
    <w:pPr>
      <w:rPr>
        <w:sz w:val="2"/>
        <w:szCs w:val="2"/>
      </w:rPr>
    </w:pPr>
    <w:r w:rsidRPr="00A17094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64pt;margin-top:809.6pt;width:10.3pt;height:8.4pt;z-index:-251651072;mso-wrap-style:none;mso-wrap-distance-left:5pt;mso-wrap-distance-right:5pt;mso-position-horizontal-relative:page;mso-position-vertical-relative:page" filled="f" stroked="f">
          <v:textbox style="mso-next-textbox:#_x0000_s2054;mso-fit-shape-to-text:t" inset="0,0,0,0">
            <w:txbxContent>
              <w:p w:rsidR="00290032" w:rsidRDefault="00A17094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6B7E3C">
                  <w:instrText xml:space="preserve"> PAGE \* MERGEFORMAT </w:instrText>
                </w:r>
                <w:r>
                  <w:fldChar w:fldCharType="separate"/>
                </w:r>
                <w:r w:rsidR="006B7E3C" w:rsidRPr="00010581">
                  <w:rPr>
                    <w:rStyle w:val="11pt"/>
                    <w:color w:val="00000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32" w:rsidRDefault="00A17094">
    <w:pPr>
      <w:rPr>
        <w:sz w:val="2"/>
        <w:szCs w:val="2"/>
      </w:rPr>
    </w:pPr>
    <w:r w:rsidRPr="00A17094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64pt;margin-top:809.6pt;width:10.3pt;height:8.4pt;z-index:-251650048;mso-wrap-style:none;mso-wrap-distance-left:5pt;mso-wrap-distance-right:5pt;mso-position-horizontal-relative:page;mso-position-vertical-relative:page" filled="f" stroked="f">
          <v:textbox style="mso-next-textbox:#_x0000_s2055;mso-fit-shape-to-text:t" inset="0,0,0,0">
            <w:txbxContent>
              <w:p w:rsidR="00290032" w:rsidRDefault="00A17094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6B7E3C">
                  <w:instrText xml:space="preserve"> PAGE \* MERGEFORMAT </w:instrText>
                </w:r>
                <w:r>
                  <w:fldChar w:fldCharType="separate"/>
                </w:r>
                <w:r w:rsidR="00650EF2" w:rsidRPr="00650EF2">
                  <w:rPr>
                    <w:rStyle w:val="11pt"/>
                    <w:color w:val="00000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32" w:rsidRDefault="00A17094">
    <w:pPr>
      <w:rPr>
        <w:sz w:val="2"/>
        <w:szCs w:val="2"/>
      </w:rPr>
    </w:pPr>
    <w:r w:rsidRPr="00A17094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84.25pt;margin-top:863.1pt;width:4.55pt;height:8.4pt;z-index:-251649024;mso-wrap-style:none;mso-wrap-distance-left:5pt;mso-wrap-distance-right:5pt;mso-position-horizontal-relative:page;mso-position-vertical-relative:page" filled="f" stroked="f">
          <v:textbox style="mso-next-textbox:#_x0000_s2056;mso-fit-shape-to-text:t" inset="0,0,0,0">
            <w:txbxContent>
              <w:p w:rsidR="00290032" w:rsidRDefault="00A17094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6B7E3C">
                  <w:instrText xml:space="preserve"> PAGE \* MERGEFORMAT </w:instrText>
                </w:r>
                <w:r>
                  <w:fldChar w:fldCharType="separate"/>
                </w:r>
                <w:r w:rsidR="00650EF2" w:rsidRPr="00650EF2">
                  <w:rPr>
                    <w:rStyle w:val="a8"/>
                    <w:noProof/>
                    <w:color w:val="00000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AE6" w:rsidRDefault="00D22AE6" w:rsidP="005121BA">
      <w:r>
        <w:separator/>
      </w:r>
    </w:p>
  </w:footnote>
  <w:footnote w:type="continuationSeparator" w:id="0">
    <w:p w:rsidR="00D22AE6" w:rsidRDefault="00D22AE6" w:rsidP="00512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32" w:rsidRDefault="00D22AE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32" w:rsidRDefault="00D22AE6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32" w:rsidRDefault="00D22AE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4A2826F7"/>
    <w:multiLevelType w:val="hybridMultilevel"/>
    <w:tmpl w:val="5776DDD4"/>
    <w:lvl w:ilvl="0" w:tplc="BA3C1A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56DB"/>
    <w:rsid w:val="00125FCD"/>
    <w:rsid w:val="00212E74"/>
    <w:rsid w:val="00280986"/>
    <w:rsid w:val="003914A9"/>
    <w:rsid w:val="003A3D6B"/>
    <w:rsid w:val="004D4215"/>
    <w:rsid w:val="004D5168"/>
    <w:rsid w:val="004D56DB"/>
    <w:rsid w:val="004E4CCC"/>
    <w:rsid w:val="004F01B0"/>
    <w:rsid w:val="005121BA"/>
    <w:rsid w:val="00587D29"/>
    <w:rsid w:val="00650EF2"/>
    <w:rsid w:val="006B7E3C"/>
    <w:rsid w:val="00717798"/>
    <w:rsid w:val="007672D4"/>
    <w:rsid w:val="00826DDE"/>
    <w:rsid w:val="00875CF4"/>
    <w:rsid w:val="00892AFC"/>
    <w:rsid w:val="008A40ED"/>
    <w:rsid w:val="00902F01"/>
    <w:rsid w:val="00916389"/>
    <w:rsid w:val="00A17094"/>
    <w:rsid w:val="00AF70A4"/>
    <w:rsid w:val="00B37159"/>
    <w:rsid w:val="00BC7105"/>
    <w:rsid w:val="00C071BB"/>
    <w:rsid w:val="00C33108"/>
    <w:rsid w:val="00D210AA"/>
    <w:rsid w:val="00D21903"/>
    <w:rsid w:val="00D22AE6"/>
    <w:rsid w:val="00E33758"/>
    <w:rsid w:val="00EA5DE3"/>
    <w:rsid w:val="00F0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D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56DB"/>
    <w:pPr>
      <w:keepNext/>
      <w:keepLines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4D56DB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4D56DB"/>
    <w:pPr>
      <w:shd w:val="clear" w:color="auto" w:fill="FFFFFF"/>
      <w:autoSpaceDE/>
      <w:autoSpaceDN/>
      <w:adjustRightInd/>
      <w:spacing w:after="300" w:line="480" w:lineRule="exact"/>
      <w:ind w:hanging="700"/>
      <w:jc w:val="center"/>
    </w:pPr>
    <w:rPr>
      <w:rFonts w:eastAsia="Times New Roman"/>
      <w:sz w:val="27"/>
      <w:szCs w:val="27"/>
      <w:lang w:eastAsia="en-US"/>
    </w:rPr>
  </w:style>
  <w:style w:type="character" w:customStyle="1" w:styleId="21">
    <w:name w:val="Основной текст (2)_"/>
    <w:basedOn w:val="a0"/>
    <w:link w:val="22"/>
    <w:locked/>
    <w:rsid w:val="004D56DB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D56DB"/>
    <w:pPr>
      <w:shd w:val="clear" w:color="auto" w:fill="FFFFFF"/>
      <w:autoSpaceDE/>
      <w:autoSpaceDN/>
      <w:adjustRightInd/>
      <w:spacing w:after="300" w:line="370" w:lineRule="exact"/>
      <w:ind w:hanging="1540"/>
      <w:jc w:val="center"/>
    </w:pPr>
    <w:rPr>
      <w:rFonts w:eastAsia="Times New Roman"/>
      <w:b/>
      <w:bCs/>
      <w:sz w:val="27"/>
      <w:szCs w:val="27"/>
      <w:lang w:eastAsia="en-US"/>
    </w:rPr>
  </w:style>
  <w:style w:type="character" w:customStyle="1" w:styleId="1">
    <w:name w:val="Основной текст1"/>
    <w:basedOn w:val="a3"/>
    <w:rsid w:val="004D56DB"/>
    <w:rPr>
      <w:color w:val="000000"/>
      <w:spacing w:val="0"/>
      <w:w w:val="100"/>
      <w:position w:val="0"/>
      <w:u w:val="single"/>
      <w:lang w:val="ru-RU"/>
    </w:rPr>
  </w:style>
  <w:style w:type="character" w:customStyle="1" w:styleId="10">
    <w:name w:val="Основной текст Знак1"/>
    <w:basedOn w:val="a0"/>
    <w:link w:val="a4"/>
    <w:uiPriority w:val="99"/>
    <w:rsid w:val="004D56DB"/>
    <w:rPr>
      <w:rFonts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0"/>
    <w:uiPriority w:val="99"/>
    <w:rsid w:val="004D56DB"/>
    <w:pPr>
      <w:shd w:val="clear" w:color="auto" w:fill="FFFFFF"/>
      <w:autoSpaceDE/>
      <w:autoSpaceDN/>
      <w:adjustRightInd/>
      <w:spacing w:before="5760" w:line="240" w:lineRule="atLeast"/>
      <w:ind w:hanging="340"/>
      <w:jc w:val="center"/>
    </w:pPr>
    <w:rPr>
      <w:rFonts w:eastAsiaTheme="minorHAnsi"/>
      <w:sz w:val="23"/>
      <w:szCs w:val="23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4D56DB"/>
    <w:rPr>
      <w:rFonts w:eastAsiaTheme="minorEastAsia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5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rsid w:val="004D56DB"/>
    <w:rPr>
      <w:color w:val="0066CC"/>
      <w:u w:val="single"/>
    </w:rPr>
  </w:style>
  <w:style w:type="character" w:customStyle="1" w:styleId="a7">
    <w:name w:val="Колонтитул_"/>
    <w:basedOn w:val="a0"/>
    <w:link w:val="11"/>
    <w:uiPriority w:val="99"/>
    <w:rsid w:val="004D56DB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11pt">
    <w:name w:val="Колонтитул + 11 pt"/>
    <w:aliases w:val="Не полужирный"/>
    <w:basedOn w:val="a7"/>
    <w:uiPriority w:val="99"/>
    <w:rsid w:val="004D56DB"/>
    <w:rPr>
      <w:noProof/>
      <w:sz w:val="22"/>
      <w:szCs w:val="22"/>
    </w:rPr>
  </w:style>
  <w:style w:type="character" w:customStyle="1" w:styleId="30">
    <w:name w:val="Основной текст (3)_"/>
    <w:basedOn w:val="a0"/>
    <w:link w:val="31"/>
    <w:uiPriority w:val="99"/>
    <w:rsid w:val="004D56DB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a8">
    <w:name w:val="Колонтитул"/>
    <w:basedOn w:val="a7"/>
    <w:uiPriority w:val="99"/>
    <w:rsid w:val="004D56DB"/>
  </w:style>
  <w:style w:type="character" w:customStyle="1" w:styleId="a9">
    <w:name w:val="Основной текст + Полужирный"/>
    <w:basedOn w:val="10"/>
    <w:uiPriority w:val="99"/>
    <w:rsid w:val="004D56DB"/>
    <w:rPr>
      <w:rFonts w:ascii="Times New Roman" w:hAnsi="Times New Roman"/>
      <w:b/>
      <w:bCs/>
      <w:u w:val="none"/>
    </w:rPr>
  </w:style>
  <w:style w:type="character" w:customStyle="1" w:styleId="12">
    <w:name w:val="Заголовок №1_"/>
    <w:basedOn w:val="a0"/>
    <w:link w:val="13"/>
    <w:uiPriority w:val="99"/>
    <w:rsid w:val="004D56DB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aa">
    <w:name w:val="Подпись к таблице_"/>
    <w:basedOn w:val="a0"/>
    <w:link w:val="14"/>
    <w:uiPriority w:val="99"/>
    <w:rsid w:val="004D56DB"/>
    <w:rPr>
      <w:rFonts w:cs="Times New Roman"/>
      <w:sz w:val="23"/>
      <w:szCs w:val="23"/>
      <w:shd w:val="clear" w:color="auto" w:fill="FFFFFF"/>
    </w:rPr>
  </w:style>
  <w:style w:type="character" w:customStyle="1" w:styleId="ab">
    <w:name w:val="Подпись к таблице"/>
    <w:basedOn w:val="aa"/>
    <w:uiPriority w:val="99"/>
    <w:rsid w:val="004D56DB"/>
    <w:rPr>
      <w:u w:val="single"/>
    </w:rPr>
  </w:style>
  <w:style w:type="character" w:customStyle="1" w:styleId="15">
    <w:name w:val="Основной текст + Полужирный1"/>
    <w:basedOn w:val="10"/>
    <w:uiPriority w:val="99"/>
    <w:rsid w:val="004D56DB"/>
    <w:rPr>
      <w:rFonts w:ascii="Times New Roman" w:hAnsi="Times New Roman"/>
      <w:b/>
      <w:bCs/>
      <w:u w:val="none"/>
    </w:rPr>
  </w:style>
  <w:style w:type="character" w:customStyle="1" w:styleId="23">
    <w:name w:val="Подпись к таблице (2)_"/>
    <w:basedOn w:val="a0"/>
    <w:link w:val="24"/>
    <w:uiPriority w:val="99"/>
    <w:rsid w:val="004D56DB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32">
    <w:name w:val="Подпись к таблице (3)_"/>
    <w:basedOn w:val="a0"/>
    <w:link w:val="33"/>
    <w:uiPriority w:val="99"/>
    <w:rsid w:val="004D56DB"/>
    <w:rPr>
      <w:rFonts w:ascii="CordiaUPC" w:hAnsi="CordiaUPC" w:cs="CordiaUPC"/>
      <w:b/>
      <w:bCs/>
      <w:noProof/>
      <w:sz w:val="32"/>
      <w:szCs w:val="32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4D56DB"/>
    <w:rPr>
      <w:rFonts w:ascii="David" w:cs="David"/>
      <w:noProof/>
      <w:sz w:val="11"/>
      <w:szCs w:val="11"/>
      <w:shd w:val="clear" w:color="auto" w:fill="FFFFFF"/>
    </w:rPr>
  </w:style>
  <w:style w:type="paragraph" w:customStyle="1" w:styleId="11">
    <w:name w:val="Колонтитул1"/>
    <w:basedOn w:val="a"/>
    <w:link w:val="a7"/>
    <w:uiPriority w:val="99"/>
    <w:rsid w:val="004D56DB"/>
    <w:pPr>
      <w:shd w:val="clear" w:color="auto" w:fill="FFFFFF"/>
      <w:autoSpaceDE/>
      <w:autoSpaceDN/>
      <w:adjustRightInd/>
      <w:spacing w:line="240" w:lineRule="atLeast"/>
    </w:pPr>
    <w:rPr>
      <w:rFonts w:eastAsiaTheme="minorHAnsi"/>
      <w:b/>
      <w:bCs/>
      <w:sz w:val="23"/>
      <w:szCs w:val="23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4D56DB"/>
    <w:pPr>
      <w:shd w:val="clear" w:color="auto" w:fill="FFFFFF"/>
      <w:autoSpaceDE/>
      <w:autoSpaceDN/>
      <w:adjustRightInd/>
      <w:spacing w:before="3780" w:after="300" w:line="240" w:lineRule="atLeast"/>
      <w:jc w:val="center"/>
    </w:pPr>
    <w:rPr>
      <w:rFonts w:eastAsiaTheme="minorHAnsi"/>
      <w:b/>
      <w:bCs/>
      <w:sz w:val="23"/>
      <w:szCs w:val="23"/>
      <w:lang w:eastAsia="en-US"/>
    </w:rPr>
  </w:style>
  <w:style w:type="paragraph" w:customStyle="1" w:styleId="13">
    <w:name w:val="Заголовок №1"/>
    <w:basedOn w:val="a"/>
    <w:link w:val="12"/>
    <w:uiPriority w:val="99"/>
    <w:rsid w:val="004D56DB"/>
    <w:pPr>
      <w:shd w:val="clear" w:color="auto" w:fill="FFFFFF"/>
      <w:autoSpaceDE/>
      <w:autoSpaceDN/>
      <w:adjustRightInd/>
      <w:spacing w:before="240" w:after="360" w:line="240" w:lineRule="atLeast"/>
      <w:jc w:val="both"/>
      <w:outlineLvl w:val="0"/>
    </w:pPr>
    <w:rPr>
      <w:rFonts w:eastAsiaTheme="minorHAnsi"/>
      <w:b/>
      <w:bCs/>
      <w:sz w:val="23"/>
      <w:szCs w:val="23"/>
      <w:lang w:eastAsia="en-US"/>
    </w:rPr>
  </w:style>
  <w:style w:type="paragraph" w:customStyle="1" w:styleId="14">
    <w:name w:val="Подпись к таблице1"/>
    <w:basedOn w:val="a"/>
    <w:link w:val="aa"/>
    <w:uiPriority w:val="99"/>
    <w:rsid w:val="004D56DB"/>
    <w:pPr>
      <w:shd w:val="clear" w:color="auto" w:fill="FFFFFF"/>
      <w:autoSpaceDE/>
      <w:autoSpaceDN/>
      <w:adjustRightInd/>
      <w:spacing w:line="274" w:lineRule="exact"/>
      <w:ind w:firstLine="540"/>
    </w:pPr>
    <w:rPr>
      <w:rFonts w:eastAsiaTheme="minorHAnsi"/>
      <w:sz w:val="23"/>
      <w:szCs w:val="23"/>
      <w:lang w:eastAsia="en-US"/>
    </w:rPr>
  </w:style>
  <w:style w:type="paragraph" w:customStyle="1" w:styleId="24">
    <w:name w:val="Подпись к таблице (2)"/>
    <w:basedOn w:val="a"/>
    <w:link w:val="23"/>
    <w:uiPriority w:val="99"/>
    <w:rsid w:val="004D56DB"/>
    <w:pPr>
      <w:shd w:val="clear" w:color="auto" w:fill="FFFFFF"/>
      <w:autoSpaceDE/>
      <w:autoSpaceDN/>
      <w:adjustRightInd/>
      <w:spacing w:line="240" w:lineRule="atLeast"/>
    </w:pPr>
    <w:rPr>
      <w:rFonts w:eastAsiaTheme="minorHAnsi"/>
      <w:b/>
      <w:bCs/>
      <w:sz w:val="23"/>
      <w:szCs w:val="23"/>
      <w:lang w:eastAsia="en-US"/>
    </w:rPr>
  </w:style>
  <w:style w:type="paragraph" w:customStyle="1" w:styleId="33">
    <w:name w:val="Подпись к таблице (3)"/>
    <w:basedOn w:val="a"/>
    <w:link w:val="32"/>
    <w:uiPriority w:val="99"/>
    <w:rsid w:val="004D56DB"/>
    <w:pPr>
      <w:shd w:val="clear" w:color="auto" w:fill="FFFFFF"/>
      <w:autoSpaceDE/>
      <w:autoSpaceDN/>
      <w:adjustRightInd/>
      <w:spacing w:line="240" w:lineRule="atLeast"/>
    </w:pPr>
    <w:rPr>
      <w:rFonts w:ascii="CordiaUPC" w:eastAsiaTheme="minorHAnsi" w:hAnsi="CordiaUPC" w:cs="CordiaUPC"/>
      <w:b/>
      <w:bCs/>
      <w:noProof/>
      <w:sz w:val="32"/>
      <w:szCs w:val="3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4D56DB"/>
    <w:pPr>
      <w:shd w:val="clear" w:color="auto" w:fill="FFFFFF"/>
      <w:autoSpaceDE/>
      <w:autoSpaceDN/>
      <w:adjustRightInd/>
      <w:spacing w:before="5400" w:line="240" w:lineRule="atLeast"/>
    </w:pPr>
    <w:rPr>
      <w:rFonts w:ascii="David" w:eastAsiaTheme="minorHAnsi" w:cs="David"/>
      <w:noProof/>
      <w:sz w:val="11"/>
      <w:szCs w:val="1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75C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5CF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yperlink" Target="http://www.exponenta.ru" TargetMode="Externa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2335</Words>
  <Characters>13310</Characters>
  <Application>Microsoft Office Word</Application>
  <DocSecurity>0</DocSecurity>
  <Lines>110</Lines>
  <Paragraphs>31</Paragraphs>
  <ScaleCrop>false</ScaleCrop>
  <Company/>
  <LinksUpToDate>false</LinksUpToDate>
  <CharactersWithSpaces>15614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19</cp:revision>
  <dcterms:created xsi:type="dcterms:W3CDTF">2018-09-05T08:58:00Z</dcterms:created>
  <dcterms:modified xsi:type="dcterms:W3CDTF">2024-07-02T05:58:00Z</dcterms:modified>
</cp:coreProperties>
</file>